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E419" w14:textId="77777777" w:rsidR="00AD6005" w:rsidRPr="00066977" w:rsidRDefault="00AD6005" w:rsidP="00AD6005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2788649"/>
      <w:bookmarkStart w:id="1" w:name="_Hlk101530173"/>
      <w:bookmarkStart w:id="2" w:name="_Hlk142402866"/>
      <w:r w:rsidRPr="00066977">
        <w:rPr>
          <w:rFonts w:eastAsia="Arial Unicode MS" w:cstheme="minorHAnsi"/>
          <w:i/>
          <w:sz w:val="24"/>
          <w:szCs w:val="24"/>
          <w:lang w:eastAsia="ar-SA"/>
        </w:rPr>
        <w:t xml:space="preserve">Załącznik nr 9 do SWZ                    </w:t>
      </w:r>
    </w:p>
    <w:p w14:paraId="145F8E0B" w14:textId="77777777" w:rsidR="00AD6005" w:rsidRPr="00066977" w:rsidRDefault="00AD6005" w:rsidP="00AD6005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066977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30D8F252" w14:textId="77777777" w:rsidR="00AD6005" w:rsidRPr="00DA0B30" w:rsidRDefault="00AD6005" w:rsidP="00AD6005">
      <w:pPr>
        <w:suppressAutoHyphens/>
        <w:spacing w:after="0" w:line="240" w:lineRule="auto"/>
        <w:jc w:val="center"/>
        <w:rPr>
          <w:rFonts w:eastAsia="Arial Unicode MS" w:cstheme="minorHAnsi"/>
          <w:b/>
          <w:color w:val="FF0000"/>
          <w:sz w:val="24"/>
          <w:szCs w:val="24"/>
          <w:lang w:eastAsia="ar-SA"/>
        </w:rPr>
      </w:pPr>
    </w:p>
    <w:p w14:paraId="0DD501B8" w14:textId="77777777" w:rsidR="00AD6005" w:rsidRPr="00DA0B30" w:rsidRDefault="00AD6005" w:rsidP="00AD6005">
      <w:pPr>
        <w:suppressAutoHyphens/>
        <w:spacing w:after="0" w:line="240" w:lineRule="auto"/>
        <w:jc w:val="both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3FAF9FB9" w14:textId="77777777" w:rsidR="00AD6005" w:rsidRPr="00DA0B30" w:rsidRDefault="00AD6005" w:rsidP="00AD600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4F8F58AB" w14:textId="77777777" w:rsidR="00AD6005" w:rsidRPr="00066977" w:rsidRDefault="00AD6005" w:rsidP="00AD600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66977">
        <w:rPr>
          <w:rFonts w:eastAsia="Times New Roman" w:cstheme="minorHAns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066977">
        <w:rPr>
          <w:rFonts w:eastAsia="Times New Roman" w:cstheme="minorHAnsi"/>
          <w:sz w:val="24"/>
          <w:szCs w:val="24"/>
          <w:lang w:eastAsia="pl-PL"/>
        </w:rPr>
        <w:br/>
        <w:t xml:space="preserve">(składane na podstawie art. 117 ust. 4 ustawy z dnia 11 września 2019 roku Prawo zamówień publicznych (Dz. U. z 2023r. poz. 1605 z </w:t>
      </w:r>
      <w:proofErr w:type="spellStart"/>
      <w:r w:rsidRPr="0006697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066977">
        <w:rPr>
          <w:rFonts w:eastAsia="Times New Roman" w:cstheme="minorHAnsi"/>
          <w:sz w:val="24"/>
          <w:szCs w:val="24"/>
          <w:lang w:eastAsia="pl-PL"/>
        </w:rPr>
        <w:t>. zm.)</w:t>
      </w:r>
    </w:p>
    <w:p w14:paraId="49497781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7A7279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E8640EE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066977">
        <w:rPr>
          <w:rFonts w:eastAsia="Times New Roman" w:cstheme="minorHAns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0F75D46A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</w:p>
    <w:p w14:paraId="366293D7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Cs/>
          <w:sz w:val="24"/>
          <w:szCs w:val="24"/>
          <w:lang w:eastAsia="pl-PL"/>
        </w:rPr>
      </w:pPr>
      <w:r w:rsidRPr="00066977">
        <w:rPr>
          <w:rFonts w:eastAsia="Times New Roman" w:cstheme="minorHAns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7ECE74D2" w14:textId="77777777" w:rsidR="00AD6005" w:rsidRPr="00066977" w:rsidRDefault="00AD6005" w:rsidP="00AD6005">
      <w:pPr>
        <w:widowControl w:val="0"/>
        <w:spacing w:after="0" w:line="220" w:lineRule="exact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66977">
        <w:rPr>
          <w:rFonts w:eastAsia="Times New Roman" w:cstheme="minorHAnsi"/>
          <w:sz w:val="24"/>
          <w:szCs w:val="24"/>
          <w:lang w:eastAsia="pl-PL"/>
        </w:rPr>
        <w:t>(pełna nazwa Wykonawców)</w:t>
      </w:r>
    </w:p>
    <w:p w14:paraId="516494B3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AA96CF9" w14:textId="77777777" w:rsidR="00AD6005" w:rsidRPr="00066977" w:rsidRDefault="00AD6005" w:rsidP="00AD6005">
      <w:pPr>
        <w:widowControl w:val="0"/>
        <w:spacing w:after="0" w:line="283" w:lineRule="exac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0C64D0B" w14:textId="77777777" w:rsidR="00AD6005" w:rsidRPr="00066977" w:rsidRDefault="00AD6005" w:rsidP="00AD6005">
      <w:pPr>
        <w:widowControl w:val="0"/>
        <w:spacing w:after="0" w:line="22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66977">
        <w:rPr>
          <w:rFonts w:eastAsia="Times New Roman" w:cstheme="minorHAnsi"/>
          <w:sz w:val="24"/>
          <w:szCs w:val="24"/>
          <w:lang w:eastAsia="pl-PL"/>
        </w:rPr>
        <w:t>w związku z postępowaniem o udzielenie zamówienia publicznego pn.:</w:t>
      </w:r>
    </w:p>
    <w:p w14:paraId="02868EDE" w14:textId="77777777" w:rsidR="00AD6005" w:rsidRPr="00DA0B30" w:rsidRDefault="00AD6005" w:rsidP="00AD6005">
      <w:pPr>
        <w:widowControl w:val="0"/>
        <w:spacing w:after="0" w:line="220" w:lineRule="exact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7F239577" w14:textId="77777777" w:rsidR="00AD6005" w:rsidRPr="009B5DF7" w:rsidRDefault="00AD6005" w:rsidP="00AD6005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B5DF7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9B5DF7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1329E6A1" w14:textId="77777777" w:rsidR="00AD6005" w:rsidRPr="00066977" w:rsidRDefault="00AD6005" w:rsidP="00AD6005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  <w:r w:rsidRPr="00066977">
        <w:rPr>
          <w:rFonts w:eastAsia="Times New Roman" w:cstheme="minorHAns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4981645D" w14:textId="77777777" w:rsidR="00AD6005" w:rsidRPr="00066977" w:rsidRDefault="00AD6005" w:rsidP="00AD6005">
      <w:pPr>
        <w:widowControl w:val="0"/>
        <w:spacing w:after="120" w:line="274" w:lineRule="exac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AD6005" w:rsidRPr="00066977" w14:paraId="67DA9628" w14:textId="77777777" w:rsidTr="00945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0E45" w14:textId="77777777" w:rsidR="00AD6005" w:rsidRPr="00066977" w:rsidRDefault="00AD6005" w:rsidP="009451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66977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0F4F" w14:textId="77777777" w:rsidR="00AD6005" w:rsidRPr="00066977" w:rsidRDefault="00AD6005" w:rsidP="009451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66977">
              <w:rPr>
                <w:rFonts w:eastAsia="Times New Roman" w:cstheme="min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3EA" w14:textId="77777777" w:rsidR="00AD6005" w:rsidRPr="00066977" w:rsidRDefault="00AD6005" w:rsidP="009451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66977">
              <w:rPr>
                <w:rFonts w:eastAsia="Times New Roman" w:cstheme="minorHAnsi"/>
                <w:b/>
                <w:bCs/>
                <w:sz w:val="24"/>
                <w:szCs w:val="24"/>
              </w:rPr>
              <w:t>Zakres robót</w:t>
            </w:r>
          </w:p>
        </w:tc>
      </w:tr>
      <w:tr w:rsidR="00AD6005" w:rsidRPr="00066977" w14:paraId="568D824B" w14:textId="77777777" w:rsidTr="00945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67AE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E50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D35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D6005" w:rsidRPr="00066977" w14:paraId="69EE9D6F" w14:textId="77777777" w:rsidTr="00945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17F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0E57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B34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D6005" w:rsidRPr="00066977" w14:paraId="5021A35F" w14:textId="77777777" w:rsidTr="00945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979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AE2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3538" w14:textId="77777777" w:rsidR="00AD6005" w:rsidRPr="00066977" w:rsidRDefault="00AD6005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585616F" w14:textId="77777777" w:rsidR="00AD6005" w:rsidRPr="00066977" w:rsidRDefault="00AD6005" w:rsidP="00AD6005">
      <w:pPr>
        <w:widowControl w:val="0"/>
        <w:spacing w:after="0" w:line="274" w:lineRule="exact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8F7A4B5" w14:textId="77777777" w:rsidR="00AD6005" w:rsidRPr="00066977" w:rsidRDefault="00AD6005" w:rsidP="00AD600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066977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F76953D" w14:textId="77777777" w:rsidR="00AD6005" w:rsidRPr="00066977" w:rsidRDefault="00AD6005" w:rsidP="00AD60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  <w:t xml:space="preserve">podpis Wykonawców </w:t>
      </w:r>
    </w:p>
    <w:p w14:paraId="734804B2" w14:textId="77777777" w:rsidR="00AD6005" w:rsidRPr="00066977" w:rsidRDefault="00AD6005" w:rsidP="00AD60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</w:r>
      <w:r w:rsidRPr="00066977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lub osoby upoważnionej do reprezentowania Wykonawców</w:t>
      </w:r>
    </w:p>
    <w:p w14:paraId="2CE92211" w14:textId="77777777" w:rsidR="00AD6005" w:rsidRPr="00066977" w:rsidRDefault="00AD6005" w:rsidP="00AD60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06CCB454" w14:textId="77777777" w:rsidR="00AD6005" w:rsidRPr="00DA0B30" w:rsidRDefault="00AD6005" w:rsidP="00AD6005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066977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066977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762EBF4C" w14:textId="77777777" w:rsidR="00AD6005" w:rsidRPr="00DA0B30" w:rsidRDefault="00AD6005" w:rsidP="00AD6005">
      <w:pPr>
        <w:suppressAutoHyphens/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</w:p>
    <w:bookmarkEnd w:id="0"/>
    <w:p w14:paraId="7A6DBD11" w14:textId="77777777" w:rsidR="00AD6005" w:rsidRPr="00DA0B30" w:rsidRDefault="00AD6005" w:rsidP="00AD6005">
      <w:pPr>
        <w:rPr>
          <w:rFonts w:eastAsia="Calibri" w:cstheme="minorHAnsi"/>
          <w:color w:val="FF0000"/>
          <w:sz w:val="24"/>
          <w:szCs w:val="24"/>
        </w:rPr>
      </w:pPr>
    </w:p>
    <w:bookmarkEnd w:id="1"/>
    <w:p w14:paraId="5EFB3C1F" w14:textId="77777777" w:rsidR="00AD6005" w:rsidRPr="00DA0B30" w:rsidRDefault="00AD6005" w:rsidP="00AD6005">
      <w:pPr>
        <w:rPr>
          <w:rFonts w:eastAsia="Calibri" w:cstheme="minorHAnsi"/>
          <w:color w:val="FF0000"/>
          <w:sz w:val="24"/>
          <w:szCs w:val="24"/>
        </w:rPr>
      </w:pPr>
    </w:p>
    <w:bookmarkEnd w:id="2"/>
    <w:p w14:paraId="562B3907" w14:textId="18D897E8" w:rsidR="001A3E4C" w:rsidRPr="00AD6005" w:rsidRDefault="001A3E4C" w:rsidP="00AD6005"/>
    <w:sectPr w:rsidR="001A3E4C" w:rsidRPr="00AD60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C18D" w14:textId="77777777" w:rsidR="00B62E08" w:rsidRDefault="00B62E08" w:rsidP="00B25204">
      <w:pPr>
        <w:spacing w:after="0" w:line="240" w:lineRule="auto"/>
      </w:pPr>
      <w:r>
        <w:separator/>
      </w:r>
    </w:p>
  </w:endnote>
  <w:endnote w:type="continuationSeparator" w:id="0">
    <w:p w14:paraId="0B0B60AD" w14:textId="77777777" w:rsidR="00B62E08" w:rsidRDefault="00B62E08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0484061"/>
      <w:docPartObj>
        <w:docPartGallery w:val="Page Numbers (Bottom of Page)"/>
        <w:docPartUnique/>
      </w:docPartObj>
    </w:sdtPr>
    <w:sdtContent>
      <w:p w14:paraId="3DB737CB" w14:textId="0CB33778" w:rsidR="00CA5A60" w:rsidRDefault="00CA5A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9C4C" w14:textId="77777777" w:rsidR="00B62E08" w:rsidRDefault="00B62E08" w:rsidP="00B25204">
      <w:pPr>
        <w:spacing w:after="0" w:line="240" w:lineRule="auto"/>
      </w:pPr>
      <w:r>
        <w:separator/>
      </w:r>
    </w:p>
  </w:footnote>
  <w:footnote w:type="continuationSeparator" w:id="0">
    <w:p w14:paraId="63B81C17" w14:textId="77777777" w:rsidR="00B62E08" w:rsidRDefault="00B62E08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3" w:name="_Hlk167277592"/>
    <w:bookmarkStart w:id="4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r>
      <w:t xml:space="preserve">OR.271.5.2024.PR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6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E6786"/>
    <w:multiLevelType w:val="hybridMultilevel"/>
    <w:tmpl w:val="7A489516"/>
    <w:lvl w:ilvl="0" w:tplc="564E4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6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9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6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3"/>
  </w:num>
  <w:num w:numId="2" w16cid:durableId="194081557">
    <w:abstractNumId w:val="30"/>
  </w:num>
  <w:num w:numId="3" w16cid:durableId="1914120343">
    <w:abstractNumId w:val="2"/>
  </w:num>
  <w:num w:numId="4" w16cid:durableId="54818599">
    <w:abstractNumId w:val="3"/>
  </w:num>
  <w:num w:numId="5" w16cid:durableId="91781471">
    <w:abstractNumId w:val="4"/>
  </w:num>
  <w:num w:numId="6" w16cid:durableId="1961375693">
    <w:abstractNumId w:val="5"/>
  </w:num>
  <w:num w:numId="7" w16cid:durableId="2032297516">
    <w:abstractNumId w:val="6"/>
  </w:num>
  <w:num w:numId="8" w16cid:durableId="859708743">
    <w:abstractNumId w:val="8"/>
  </w:num>
  <w:num w:numId="9" w16cid:durableId="1607275216">
    <w:abstractNumId w:val="10"/>
  </w:num>
  <w:num w:numId="10" w16cid:durableId="2054034797">
    <w:abstractNumId w:val="11"/>
  </w:num>
  <w:num w:numId="11" w16cid:durableId="268589787">
    <w:abstractNumId w:val="13"/>
  </w:num>
  <w:num w:numId="12" w16cid:durableId="1896504593">
    <w:abstractNumId w:val="14"/>
  </w:num>
  <w:num w:numId="13" w16cid:durableId="1870756651">
    <w:abstractNumId w:val="15"/>
  </w:num>
  <w:num w:numId="14" w16cid:durableId="1832794506">
    <w:abstractNumId w:val="19"/>
  </w:num>
  <w:num w:numId="15" w16cid:durableId="564755771">
    <w:abstractNumId w:val="20"/>
  </w:num>
  <w:num w:numId="16" w16cid:durableId="114851877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8"/>
  </w:num>
  <w:num w:numId="21" w16cid:durableId="962878887">
    <w:abstractNumId w:val="29"/>
  </w:num>
  <w:num w:numId="22" w16cid:durableId="646402997">
    <w:abstractNumId w:val="32"/>
  </w:num>
  <w:num w:numId="23" w16cid:durableId="51538996">
    <w:abstractNumId w:val="1"/>
  </w:num>
  <w:num w:numId="24" w16cid:durableId="1574849838">
    <w:abstractNumId w:val="7"/>
  </w:num>
  <w:num w:numId="25" w16cid:durableId="1181899015">
    <w:abstractNumId w:val="9"/>
  </w:num>
  <w:num w:numId="26" w16cid:durableId="1659503522">
    <w:abstractNumId w:val="12"/>
  </w:num>
  <w:num w:numId="27" w16cid:durableId="2085639669">
    <w:abstractNumId w:val="16"/>
  </w:num>
  <w:num w:numId="28" w16cid:durableId="1896505980">
    <w:abstractNumId w:val="17"/>
  </w:num>
  <w:num w:numId="29" w16cid:durableId="775247180">
    <w:abstractNumId w:val="18"/>
  </w:num>
  <w:num w:numId="30" w16cid:durableId="840778620">
    <w:abstractNumId w:val="21"/>
  </w:num>
  <w:num w:numId="31" w16cid:durableId="236130157">
    <w:abstractNumId w:val="24"/>
  </w:num>
  <w:num w:numId="32" w16cid:durableId="281113130">
    <w:abstractNumId w:val="31"/>
  </w:num>
  <w:num w:numId="33" w16cid:durableId="1598906574">
    <w:abstractNumId w:val="33"/>
  </w:num>
  <w:num w:numId="34" w16cid:durableId="870844687">
    <w:abstractNumId w:val="34"/>
  </w:num>
  <w:num w:numId="35" w16cid:durableId="828836441">
    <w:abstractNumId w:val="35"/>
  </w:num>
  <w:num w:numId="36" w16cid:durableId="125198892">
    <w:abstractNumId w:val="36"/>
  </w:num>
  <w:num w:numId="37" w16cid:durableId="1809006023">
    <w:abstractNumId w:val="37"/>
  </w:num>
  <w:num w:numId="38" w16cid:durableId="166527353">
    <w:abstractNumId w:val="38"/>
  </w:num>
  <w:num w:numId="39" w16cid:durableId="1880698980">
    <w:abstractNumId w:val="39"/>
  </w:num>
  <w:num w:numId="40" w16cid:durableId="1646352131">
    <w:abstractNumId w:val="40"/>
  </w:num>
  <w:num w:numId="41" w16cid:durableId="623922847">
    <w:abstractNumId w:val="58"/>
  </w:num>
  <w:num w:numId="42" w16cid:durableId="1350453579">
    <w:abstractNumId w:val="42"/>
  </w:num>
  <w:num w:numId="43" w16cid:durableId="282925834">
    <w:abstractNumId w:val="41"/>
  </w:num>
  <w:num w:numId="44" w16cid:durableId="640885524">
    <w:abstractNumId w:val="44"/>
  </w:num>
  <w:num w:numId="45" w16cid:durableId="109783269">
    <w:abstractNumId w:val="61"/>
  </w:num>
  <w:num w:numId="46" w16cid:durableId="733312350">
    <w:abstractNumId w:val="60"/>
  </w:num>
  <w:num w:numId="47" w16cid:durableId="461196958">
    <w:abstractNumId w:val="55"/>
  </w:num>
  <w:num w:numId="48" w16cid:durableId="1450049722">
    <w:abstractNumId w:val="27"/>
  </w:num>
  <w:num w:numId="49" w16cid:durableId="978343183">
    <w:abstractNumId w:val="56"/>
  </w:num>
  <w:num w:numId="50" w16cid:durableId="1897468576">
    <w:abstractNumId w:val="47"/>
  </w:num>
  <w:num w:numId="51" w16cid:durableId="686759123">
    <w:abstractNumId w:val="62"/>
  </w:num>
  <w:num w:numId="52" w16cid:durableId="1200630403">
    <w:abstractNumId w:val="50"/>
  </w:num>
  <w:num w:numId="53" w16cid:durableId="665479104">
    <w:abstractNumId w:val="53"/>
  </w:num>
  <w:num w:numId="54" w16cid:durableId="2025204391">
    <w:abstractNumId w:val="45"/>
  </w:num>
  <w:num w:numId="55" w16cid:durableId="812333205">
    <w:abstractNumId w:val="63"/>
  </w:num>
  <w:num w:numId="56" w16cid:durableId="2112965166">
    <w:abstractNumId w:val="49"/>
  </w:num>
  <w:num w:numId="57" w16cid:durableId="1927112255">
    <w:abstractNumId w:val="57"/>
  </w:num>
  <w:num w:numId="58" w16cid:durableId="1050377124">
    <w:abstractNumId w:val="46"/>
  </w:num>
  <w:num w:numId="59" w16cid:durableId="47728577">
    <w:abstractNumId w:val="59"/>
  </w:num>
  <w:num w:numId="60" w16cid:durableId="412165197">
    <w:abstractNumId w:val="48"/>
  </w:num>
  <w:num w:numId="6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90636615">
    <w:abstractNumId w:val="54"/>
  </w:num>
  <w:num w:numId="63" w16cid:durableId="1379469957">
    <w:abstractNumId w:val="52"/>
  </w:num>
  <w:num w:numId="64" w16cid:durableId="158775994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595A52"/>
    <w:rsid w:val="006040EE"/>
    <w:rsid w:val="007954DD"/>
    <w:rsid w:val="009A1EEF"/>
    <w:rsid w:val="00AD6005"/>
    <w:rsid w:val="00AF4488"/>
    <w:rsid w:val="00B25204"/>
    <w:rsid w:val="00B62E08"/>
    <w:rsid w:val="00CA2BC6"/>
    <w:rsid w:val="00C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2024-07-12T09:06:00Z</dcterms:created>
  <dcterms:modified xsi:type="dcterms:W3CDTF">2024-07-12T09:06:00Z</dcterms:modified>
</cp:coreProperties>
</file>