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466F" w14:textId="77777777" w:rsidR="00CA5A60" w:rsidRPr="00CD1246" w:rsidRDefault="00CA5A60" w:rsidP="00CA5A60">
      <w:pPr>
        <w:spacing w:after="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r w:rsidRPr="00CD1246">
        <w:rPr>
          <w:rFonts w:eastAsia="Arial Unicode MS" w:cstheme="minorHAnsi"/>
          <w:i/>
          <w:sz w:val="24"/>
          <w:szCs w:val="24"/>
          <w:lang w:eastAsia="ar-SA"/>
        </w:rPr>
        <w:t xml:space="preserve">Załącznik nr 7 do SWZ                    </w:t>
      </w:r>
    </w:p>
    <w:p w14:paraId="362694AC" w14:textId="77777777" w:rsidR="00CA5A60" w:rsidRDefault="00CA5A60" w:rsidP="00CA5A60">
      <w:pPr>
        <w:suppressAutoHyphens/>
        <w:spacing w:after="0" w:line="240" w:lineRule="auto"/>
        <w:jc w:val="right"/>
        <w:rPr>
          <w:rFonts w:eastAsia="Arial Unicode MS" w:cstheme="minorHAnsi"/>
          <w:b/>
          <w:sz w:val="24"/>
          <w:szCs w:val="24"/>
          <w:lang w:eastAsia="ar-SA"/>
        </w:rPr>
      </w:pPr>
    </w:p>
    <w:p w14:paraId="26140BCF" w14:textId="53F9EDDA" w:rsidR="00CA5A60" w:rsidRPr="00CD1246" w:rsidRDefault="00CA5A60" w:rsidP="00CA5A60">
      <w:pPr>
        <w:suppressAutoHyphens/>
        <w:spacing w:after="0" w:line="240" w:lineRule="auto"/>
        <w:jc w:val="right"/>
        <w:rPr>
          <w:rFonts w:eastAsia="Arial Unicode MS" w:cstheme="minorHAnsi"/>
          <w:sz w:val="24"/>
          <w:szCs w:val="24"/>
          <w:lang w:eastAsia="ar-SA"/>
        </w:rPr>
      </w:pPr>
      <w:r w:rsidRPr="00CD1246">
        <w:rPr>
          <w:rFonts w:eastAsia="Arial Unicode MS" w:cstheme="minorHAnsi"/>
          <w:b/>
          <w:sz w:val="24"/>
          <w:szCs w:val="24"/>
          <w:lang w:eastAsia="ar-SA"/>
        </w:rPr>
        <w:t>Data</w:t>
      </w:r>
      <w:r w:rsidRPr="00CD1246">
        <w:rPr>
          <w:rFonts w:eastAsia="Arial Unicode MS" w:cstheme="minorHAnsi"/>
          <w:sz w:val="24"/>
          <w:szCs w:val="24"/>
          <w:lang w:eastAsia="ar-SA"/>
        </w:rPr>
        <w:t xml:space="preserve"> ……………………………………</w:t>
      </w:r>
    </w:p>
    <w:p w14:paraId="6A15C4DC" w14:textId="77777777" w:rsidR="00CA5A60" w:rsidRPr="00CD1246" w:rsidRDefault="00CA5A60" w:rsidP="00CA5A60">
      <w:pPr>
        <w:suppressAutoHyphens/>
        <w:spacing w:before="240"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CD1246">
        <w:rPr>
          <w:rFonts w:eastAsia="Arial Unicode MS" w:cstheme="minorHAnsi"/>
          <w:sz w:val="24"/>
          <w:szCs w:val="24"/>
          <w:lang w:eastAsia="ar-SA"/>
        </w:rPr>
        <w:t>Nazwa Wykonawcy: .................................................</w:t>
      </w:r>
    </w:p>
    <w:p w14:paraId="602E22C2" w14:textId="77777777" w:rsidR="00CA5A60" w:rsidRPr="00CD1246" w:rsidRDefault="00CA5A60" w:rsidP="00CA5A60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CD1246">
        <w:rPr>
          <w:rFonts w:eastAsia="Arial Unicode MS" w:cstheme="minorHAnsi"/>
          <w:sz w:val="24"/>
          <w:szCs w:val="24"/>
          <w:lang w:eastAsia="ar-SA"/>
        </w:rPr>
        <w:t>Adres Wykonawcy:.......................…………………………</w:t>
      </w:r>
    </w:p>
    <w:p w14:paraId="64F84976" w14:textId="77777777" w:rsidR="00CA5A60" w:rsidRPr="00CD1246" w:rsidRDefault="00CA5A60" w:rsidP="00CA5A60">
      <w:pPr>
        <w:suppressAutoHyphens/>
        <w:spacing w:after="0" w:line="276" w:lineRule="auto"/>
        <w:rPr>
          <w:rFonts w:eastAsia="Arial Unicode MS" w:cstheme="minorHAnsi"/>
          <w:i/>
          <w:sz w:val="24"/>
          <w:szCs w:val="24"/>
          <w:lang w:eastAsia="ar-SA"/>
        </w:rPr>
      </w:pPr>
      <w:r w:rsidRPr="00CD1246">
        <w:rPr>
          <w:rFonts w:eastAsia="Arial Unicode MS" w:cstheme="minorHAns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CD1246">
        <w:rPr>
          <w:rFonts w:eastAsia="Arial Unicode MS" w:cstheme="minorHAnsi"/>
          <w:i/>
          <w:sz w:val="24"/>
          <w:szCs w:val="24"/>
          <w:lang w:eastAsia="ar-SA"/>
        </w:rPr>
        <w:t>CEiDG</w:t>
      </w:r>
      <w:proofErr w:type="spellEnd"/>
      <w:r w:rsidRPr="00CD1246">
        <w:rPr>
          <w:rFonts w:eastAsia="Arial Unicode MS" w:cstheme="minorHAnsi"/>
          <w:i/>
          <w:sz w:val="24"/>
          <w:szCs w:val="24"/>
          <w:lang w:eastAsia="ar-SA"/>
        </w:rPr>
        <w:t>)</w:t>
      </w:r>
    </w:p>
    <w:p w14:paraId="1D9B0AE8" w14:textId="77777777" w:rsidR="00CA5A60" w:rsidRDefault="00CA5A60" w:rsidP="00CA5A60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24271DAB" w14:textId="0122581D" w:rsidR="00CA5A60" w:rsidRPr="00CD1246" w:rsidRDefault="00CA5A60" w:rsidP="00CA5A60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D1246">
        <w:rPr>
          <w:rFonts w:eastAsia="Times New Roman" w:cstheme="minorHAnsi"/>
          <w:b/>
          <w:bCs/>
          <w:sz w:val="24"/>
          <w:szCs w:val="24"/>
          <w:lang w:eastAsia="ar-SA"/>
        </w:rPr>
        <w:t xml:space="preserve">OŚWIADCZENIE - WYKAZ OSÓB </w:t>
      </w:r>
    </w:p>
    <w:p w14:paraId="0BA9EEE2" w14:textId="77777777" w:rsidR="00CA5A60" w:rsidRPr="00CD1246" w:rsidRDefault="00CA5A60" w:rsidP="00CA5A60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D1246">
        <w:rPr>
          <w:rFonts w:eastAsia="Times New Roman" w:cstheme="minorHAnsi"/>
          <w:b/>
          <w:bCs/>
          <w:sz w:val="24"/>
          <w:szCs w:val="24"/>
          <w:lang w:eastAsia="ar-SA"/>
        </w:rPr>
        <w:t xml:space="preserve">(WRAZ Z INFORMACJĄ O PODSTAWIE DO DYSPONOWANIA TYMI OSOBAMI </w:t>
      </w:r>
      <w:r w:rsidRPr="00CD1246">
        <w:rPr>
          <w:rFonts w:eastAsia="Times New Roman" w:cstheme="minorHAnsi"/>
          <w:b/>
          <w:bCs/>
          <w:sz w:val="24"/>
          <w:szCs w:val="24"/>
          <w:lang w:eastAsia="ar-SA"/>
        </w:rPr>
        <w:br/>
        <w:t>(np. umowa o pracę, umowa o dzieło, umowa zlecenia itp.)</w:t>
      </w:r>
    </w:p>
    <w:p w14:paraId="113E0BB4" w14:textId="77777777" w:rsidR="00CA5A60" w:rsidRPr="00CD1246" w:rsidRDefault="00CA5A60" w:rsidP="00CA5A60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D1246">
        <w:rPr>
          <w:rFonts w:eastAsia="Times New Roman" w:cstheme="minorHAnsi"/>
          <w:sz w:val="24"/>
          <w:szCs w:val="24"/>
          <w:lang w:eastAsia="ar-SA"/>
        </w:rPr>
        <w:t xml:space="preserve">które będą uczestniczyć w wykonywaniu zamówienia: </w:t>
      </w:r>
    </w:p>
    <w:p w14:paraId="1453A354" w14:textId="77777777" w:rsidR="00CA5A60" w:rsidRPr="00CD1246" w:rsidRDefault="00CA5A60" w:rsidP="00CA5A60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CD1246">
        <w:rPr>
          <w:rFonts w:cstheme="minorHAnsi"/>
          <w:b/>
          <w:bCs/>
          <w:sz w:val="24"/>
          <w:szCs w:val="24"/>
        </w:rPr>
        <w:t>„Poprawa efektywności energetycznej budynku Urzędu Gminy w Radkowie”</w:t>
      </w:r>
      <w:r w:rsidRPr="00CD1246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tbl>
      <w:tblPr>
        <w:tblpPr w:leftFromText="141" w:rightFromText="141" w:vertAnchor="text" w:horzAnchor="page" w:tblpXSpec="center" w:tblpY="38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433"/>
        <w:gridCol w:w="3543"/>
        <w:gridCol w:w="1702"/>
        <w:gridCol w:w="1702"/>
      </w:tblGrid>
      <w:tr w:rsidR="00CA5A60" w:rsidRPr="00CD1246" w14:paraId="082E01E2" w14:textId="77777777" w:rsidTr="00945171">
        <w:trPr>
          <w:cantSplit/>
          <w:trHeight w:val="1833"/>
        </w:trPr>
        <w:tc>
          <w:tcPr>
            <w:tcW w:w="562" w:type="dxa"/>
            <w:vAlign w:val="center"/>
          </w:tcPr>
          <w:p w14:paraId="67AD8410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b/>
                <w:spacing w:val="4"/>
                <w:sz w:val="20"/>
                <w:szCs w:val="20"/>
                <w:lang w:eastAsia="pl-PL"/>
              </w:rPr>
            </w:pPr>
            <w:r w:rsidRPr="00CD1246">
              <w:rPr>
                <w:rFonts w:eastAsia="Times New Roman" w:cstheme="minorHAnsi"/>
                <w:b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93" w:type="dxa"/>
            <w:vAlign w:val="center"/>
          </w:tcPr>
          <w:p w14:paraId="06B03CA6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D1246">
              <w:rPr>
                <w:rFonts w:eastAsia="Calibr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433" w:type="dxa"/>
            <w:vAlign w:val="center"/>
          </w:tcPr>
          <w:p w14:paraId="32134FD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D1246">
              <w:rPr>
                <w:rFonts w:eastAsia="Calibri" w:cstheme="minorHAns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29EA08E0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12634E3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D1246">
              <w:rPr>
                <w:rFonts w:eastAsia="Calibri" w:cstheme="minorHAnsi"/>
                <w:b/>
                <w:bCs/>
                <w:sz w:val="20"/>
                <w:szCs w:val="20"/>
              </w:rPr>
              <w:t>Kwalifikacje zawodowe tj.</w:t>
            </w:r>
          </w:p>
          <w:p w14:paraId="06BB9F5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D1246">
              <w:rPr>
                <w:rFonts w:eastAsia="Calibri" w:cstheme="minorHAnsi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66DBC76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CD1246">
              <w:rPr>
                <w:rFonts w:eastAsia="Calibri" w:cstheme="minorHAnsi"/>
                <w:b/>
                <w:bCs/>
                <w:sz w:val="20"/>
                <w:szCs w:val="20"/>
              </w:rPr>
              <w:t>Osoby będące w dyspozycji wykonawcy/ oddane do dyspozycji przez inny podmiot</w:t>
            </w:r>
          </w:p>
        </w:tc>
        <w:tc>
          <w:tcPr>
            <w:tcW w:w="1702" w:type="dxa"/>
            <w:vAlign w:val="center"/>
          </w:tcPr>
          <w:p w14:paraId="187CD61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D1246">
              <w:rPr>
                <w:rFonts w:cstheme="minorHAnsi"/>
                <w:b/>
                <w:bCs/>
                <w:sz w:val="20"/>
                <w:szCs w:val="20"/>
              </w:rPr>
              <w:t xml:space="preserve">Nazwa inwestycji, zakres inwestycji  i data wykonania  załączyć dokumenty </w:t>
            </w:r>
            <w:r w:rsidRPr="00CD1246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Pr="00CD1246">
              <w:rPr>
                <w:rFonts w:cstheme="minorHAnsi"/>
                <w:b/>
                <w:bCs/>
                <w:sz w:val="20"/>
                <w:szCs w:val="20"/>
              </w:rPr>
              <w:t>potwierdzający, że roboty budowlane zostały wykonane należycie</w:t>
            </w:r>
          </w:p>
        </w:tc>
      </w:tr>
      <w:tr w:rsidR="00CA5A60" w:rsidRPr="00CD1246" w14:paraId="4A107731" w14:textId="77777777" w:rsidTr="00945171">
        <w:trPr>
          <w:cantSplit/>
          <w:trHeight w:val="430"/>
        </w:trPr>
        <w:tc>
          <w:tcPr>
            <w:tcW w:w="562" w:type="dxa"/>
            <w:vMerge w:val="restart"/>
            <w:vAlign w:val="center"/>
          </w:tcPr>
          <w:p w14:paraId="680AE030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spacing w:val="4"/>
                <w:sz w:val="24"/>
                <w:szCs w:val="24"/>
                <w:lang w:eastAsia="pl-PL"/>
              </w:rPr>
            </w:pPr>
            <w:r w:rsidRPr="00CD1246">
              <w:rPr>
                <w:rFonts w:eastAsia="Times New Roman" w:cstheme="minorHAnsi"/>
                <w:spacing w:val="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04478E46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4829B81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CD124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3543" w:type="dxa"/>
            <w:vMerge w:val="restart"/>
            <w:vAlign w:val="center"/>
          </w:tcPr>
          <w:p w14:paraId="03875D90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7B1D1AAD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69555FC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CA5A60" w:rsidRPr="00CD1246" w14:paraId="718B1746" w14:textId="77777777" w:rsidTr="00945171">
        <w:trPr>
          <w:cantSplit/>
          <w:trHeight w:val="423"/>
        </w:trPr>
        <w:tc>
          <w:tcPr>
            <w:tcW w:w="562" w:type="dxa"/>
            <w:vMerge/>
            <w:vAlign w:val="center"/>
          </w:tcPr>
          <w:p w14:paraId="74B97A0D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0A8C2A1B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3E37F825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04376EF9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5DA8FD8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713114A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3D9B4281" w14:textId="77777777" w:rsidTr="00945171">
        <w:trPr>
          <w:cantSplit/>
          <w:trHeight w:val="415"/>
        </w:trPr>
        <w:tc>
          <w:tcPr>
            <w:tcW w:w="562" w:type="dxa"/>
            <w:vMerge/>
            <w:vAlign w:val="center"/>
          </w:tcPr>
          <w:p w14:paraId="0008DF01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6F5FE58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4CF566C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7D74B5C8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016EC38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14FCDEA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033067CB" w14:textId="77777777" w:rsidTr="00945171">
        <w:trPr>
          <w:cantSplit/>
          <w:trHeight w:val="407"/>
        </w:trPr>
        <w:tc>
          <w:tcPr>
            <w:tcW w:w="562" w:type="dxa"/>
            <w:vMerge/>
            <w:vAlign w:val="center"/>
          </w:tcPr>
          <w:p w14:paraId="0853328F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7AC7521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4BA53AC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1CCC0ECD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5B609EA5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4B3076B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62BD6856" w14:textId="77777777" w:rsidTr="00945171">
        <w:trPr>
          <w:cantSplit/>
          <w:trHeight w:val="412"/>
        </w:trPr>
        <w:tc>
          <w:tcPr>
            <w:tcW w:w="562" w:type="dxa"/>
            <w:vMerge/>
            <w:vAlign w:val="center"/>
          </w:tcPr>
          <w:p w14:paraId="730A9B01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78E96169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2C4AE73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5094FC60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7EA2CF14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46EF3B29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45EE8F5D" w14:textId="77777777" w:rsidTr="00945171">
        <w:trPr>
          <w:cantSplit/>
          <w:trHeight w:val="418"/>
        </w:trPr>
        <w:tc>
          <w:tcPr>
            <w:tcW w:w="562" w:type="dxa"/>
            <w:vMerge/>
            <w:vAlign w:val="center"/>
          </w:tcPr>
          <w:p w14:paraId="1758A048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3E09B95B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1618B1AD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4C64F69D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5855CAC9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E51747B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47B73661" w14:textId="77777777" w:rsidTr="00945171">
        <w:trPr>
          <w:cantSplit/>
          <w:trHeight w:val="425"/>
        </w:trPr>
        <w:tc>
          <w:tcPr>
            <w:tcW w:w="562" w:type="dxa"/>
            <w:vMerge/>
            <w:vAlign w:val="center"/>
          </w:tcPr>
          <w:p w14:paraId="6BFEC636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2807073F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30ADB8A8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1391C46C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5A293056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930298E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04B4664B" w14:textId="77777777" w:rsidTr="00945171">
        <w:trPr>
          <w:cantSplit/>
          <w:trHeight w:val="403"/>
        </w:trPr>
        <w:tc>
          <w:tcPr>
            <w:tcW w:w="562" w:type="dxa"/>
            <w:vMerge/>
            <w:vAlign w:val="center"/>
          </w:tcPr>
          <w:p w14:paraId="5AAE0293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60A5AB59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4EAB6F64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21DD250C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3BE30F68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0D2DEA7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77857F8A" w14:textId="77777777" w:rsidTr="00945171">
        <w:trPr>
          <w:cantSplit/>
          <w:trHeight w:val="422"/>
        </w:trPr>
        <w:tc>
          <w:tcPr>
            <w:tcW w:w="562" w:type="dxa"/>
            <w:vMerge/>
            <w:vAlign w:val="center"/>
          </w:tcPr>
          <w:p w14:paraId="17C4F283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799845F5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61C0B4F3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38EAAC50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1DE15155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7F9DC4E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11E87465" w14:textId="77777777" w:rsidTr="00945171">
        <w:trPr>
          <w:cantSplit/>
          <w:trHeight w:val="414"/>
        </w:trPr>
        <w:tc>
          <w:tcPr>
            <w:tcW w:w="562" w:type="dxa"/>
            <w:vMerge/>
            <w:vAlign w:val="center"/>
          </w:tcPr>
          <w:p w14:paraId="577ABDDA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1AD2439E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</w:tcPr>
          <w:p w14:paraId="0F78BBB3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vMerge/>
            <w:vAlign w:val="center"/>
          </w:tcPr>
          <w:p w14:paraId="25C57774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Merge/>
            <w:vAlign w:val="center"/>
          </w:tcPr>
          <w:p w14:paraId="2384642D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903CD51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  <w:tr w:rsidR="00CA5A60" w:rsidRPr="00CD1246" w14:paraId="3FFBD9C7" w14:textId="77777777" w:rsidTr="00945171">
        <w:trPr>
          <w:cantSplit/>
          <w:trHeight w:val="942"/>
        </w:trPr>
        <w:tc>
          <w:tcPr>
            <w:tcW w:w="562" w:type="dxa"/>
            <w:vAlign w:val="center"/>
          </w:tcPr>
          <w:p w14:paraId="1DC6039C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508544FF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3B4D5DC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D124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6B7D2FFC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3CA6D94C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67EB1119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CD1246">
              <w:rPr>
                <w:rFonts w:eastAsia="Calibri" w:cstheme="minorHAnsi"/>
                <w:sz w:val="144"/>
                <w:szCs w:val="144"/>
              </w:rPr>
              <w:t>X</w:t>
            </w:r>
          </w:p>
        </w:tc>
      </w:tr>
      <w:tr w:rsidR="00CA5A60" w:rsidRPr="00CD1246" w14:paraId="40E53E63" w14:textId="77777777" w:rsidTr="00945171">
        <w:trPr>
          <w:cantSplit/>
          <w:trHeight w:val="942"/>
        </w:trPr>
        <w:tc>
          <w:tcPr>
            <w:tcW w:w="562" w:type="dxa"/>
            <w:vAlign w:val="center"/>
          </w:tcPr>
          <w:p w14:paraId="3BDE7E23" w14:textId="77777777" w:rsidR="00CA5A60" w:rsidRPr="00CD1246" w:rsidRDefault="00CA5A60" w:rsidP="00945171">
            <w:pPr>
              <w:snapToGrid w:val="0"/>
              <w:spacing w:before="120" w:after="0" w:line="240" w:lineRule="auto"/>
              <w:jc w:val="center"/>
              <w:rPr>
                <w:rFonts w:eastAsia="Times New Roman" w:cstheme="minorHAnsi"/>
                <w:color w:val="FF0000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199CC3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43B7EF1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D124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5981C927" w14:textId="77777777" w:rsidR="00CA5A60" w:rsidRPr="00CD1246" w:rsidRDefault="00CA5A60" w:rsidP="00945171">
            <w:pPr>
              <w:suppressAutoHyphens/>
              <w:autoSpaceDE w:val="0"/>
              <w:spacing w:after="0" w:line="240" w:lineRule="auto"/>
              <w:rPr>
                <w:rFonts w:eastAsia="Calibri" w:cstheme="minorHAnsi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630EC2B2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48500539" w14:textId="77777777" w:rsidR="00CA5A60" w:rsidRPr="00CD1246" w:rsidRDefault="00CA5A60" w:rsidP="0094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</w:p>
        </w:tc>
      </w:tr>
    </w:tbl>
    <w:p w14:paraId="35973E46" w14:textId="77777777" w:rsidR="00CA5A60" w:rsidRPr="009B5DF7" w:rsidRDefault="00CA5A60" w:rsidP="00CA5A60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63CC2E6" w14:textId="77777777" w:rsidR="00CA5A60" w:rsidRPr="00C2278A" w:rsidRDefault="00CA5A60" w:rsidP="00CA5A6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40D9F42" w14:textId="77777777" w:rsidR="00CA5A60" w:rsidRPr="00C2278A" w:rsidRDefault="00CA5A60" w:rsidP="00CA5A6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278A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Oświadczam,</w:t>
      </w:r>
      <w:r w:rsidRPr="00C2278A">
        <w:rPr>
          <w:rFonts w:eastAsia="Times New Roman" w:cstheme="minorHAnsi"/>
          <w:sz w:val="24"/>
          <w:szCs w:val="24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79A39F88" w14:textId="77777777" w:rsidR="00CA5A60" w:rsidRPr="00D45746" w:rsidRDefault="00CA5A60" w:rsidP="00CA5A60">
      <w:pPr>
        <w:suppressAutoHyphens/>
        <w:spacing w:after="0" w:line="240" w:lineRule="auto"/>
        <w:jc w:val="both"/>
        <w:rPr>
          <w:rFonts w:eastAsia="Andale Sans UI" w:cstheme="minorHAnsi"/>
          <w:sz w:val="16"/>
          <w:szCs w:val="16"/>
          <w:lang w:eastAsia="ar-SA"/>
        </w:rPr>
      </w:pPr>
      <w:r w:rsidRPr="00D45746">
        <w:rPr>
          <w:rFonts w:eastAsia="Times New Roman" w:cstheme="minorHAnsi"/>
          <w:sz w:val="16"/>
          <w:szCs w:val="16"/>
          <w:lang w:eastAsia="pl-PL"/>
        </w:rPr>
        <w:t>*</w:t>
      </w:r>
      <w:r w:rsidRPr="00D45746">
        <w:rPr>
          <w:rFonts w:eastAsia="Andale Sans UI" w:cstheme="minorHAnsi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osobą na czas wykonania zamówienia: </w:t>
      </w:r>
    </w:p>
    <w:p w14:paraId="152C2E94" w14:textId="77777777" w:rsidR="00CA5A60" w:rsidRPr="00D45746" w:rsidRDefault="00CA5A60" w:rsidP="00CA5A60">
      <w:pPr>
        <w:pStyle w:val="Akapitzlist"/>
        <w:numPr>
          <w:ilvl w:val="0"/>
          <w:numId w:val="63"/>
        </w:numPr>
        <w:suppressAutoHyphens/>
        <w:spacing w:line="240" w:lineRule="auto"/>
        <w:jc w:val="both"/>
        <w:rPr>
          <w:rFonts w:cstheme="minorHAnsi"/>
          <w:sz w:val="16"/>
          <w:szCs w:val="16"/>
        </w:rPr>
      </w:pPr>
      <w:r w:rsidRPr="00D45746">
        <w:rPr>
          <w:rFonts w:asciiTheme="minorHAnsi" w:eastAsia="Andale Sans UI" w:hAnsiTheme="minorHAnsi" w:cstheme="minorHAnsi"/>
          <w:sz w:val="16"/>
          <w:szCs w:val="16"/>
          <w:lang w:eastAsia="ar-SA"/>
        </w:rPr>
        <w:t xml:space="preserve">min. jedną osobą z doświadczeniem zawodowym </w:t>
      </w:r>
      <w:r w:rsidRPr="00D45746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kierownika budowy lub kierownika robót, posiadający uprawnienia budowlane </w:t>
      </w:r>
      <w:r w:rsidRPr="00D45746">
        <w:rPr>
          <w:rFonts w:asciiTheme="minorHAnsi" w:eastAsia="Arial Unicode MS" w:hAnsiTheme="minorHAnsi" w:cstheme="minorHAnsi"/>
          <w:b/>
          <w:bCs/>
          <w:sz w:val="16"/>
          <w:szCs w:val="16"/>
          <w:lang w:eastAsia="ar-SA"/>
        </w:rPr>
        <w:t>w specjalności konstrukcyjno-budowlanej,</w:t>
      </w:r>
      <w:r w:rsidRPr="00D45746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 </w:t>
      </w:r>
      <w:r w:rsidRPr="00D45746">
        <w:rPr>
          <w:rFonts w:asciiTheme="minorHAnsi" w:eastAsia="Andale Sans UI" w:hAnsiTheme="minorHAnsi" w:cstheme="minorHAnsi"/>
          <w:sz w:val="16"/>
          <w:szCs w:val="16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- </w:t>
      </w:r>
      <w:r w:rsidRPr="00D45746">
        <w:rPr>
          <w:rFonts w:asciiTheme="minorHAnsi" w:hAnsiTheme="minorHAnsi" w:cstheme="minorHAnsi"/>
          <w:sz w:val="16"/>
          <w:szCs w:val="16"/>
        </w:rPr>
        <w:t>który był kierownikiem budowy lub robót przy budowie, przebudowie lub remoncie w tym wykonywaniu robót termomodernizacyjnych o wartości nie mniejszej niż 400 000,00 każda</w:t>
      </w:r>
      <w:r w:rsidRPr="00D45746">
        <w:rPr>
          <w:rFonts w:cstheme="minorHAnsi"/>
          <w:sz w:val="16"/>
          <w:szCs w:val="16"/>
        </w:rPr>
        <w:t>,</w:t>
      </w:r>
    </w:p>
    <w:p w14:paraId="5B039524" w14:textId="77777777" w:rsidR="00CA5A60" w:rsidRPr="00D45746" w:rsidRDefault="00CA5A60" w:rsidP="00CA5A60">
      <w:pPr>
        <w:pStyle w:val="Akapitzlist"/>
        <w:numPr>
          <w:ilvl w:val="0"/>
          <w:numId w:val="63"/>
        </w:numPr>
        <w:suppressAutoHyphens/>
        <w:spacing w:line="240" w:lineRule="auto"/>
        <w:jc w:val="both"/>
        <w:rPr>
          <w:rFonts w:cstheme="minorHAnsi"/>
          <w:sz w:val="16"/>
          <w:szCs w:val="16"/>
        </w:rPr>
      </w:pPr>
      <w:r w:rsidRPr="00D45746">
        <w:rPr>
          <w:rFonts w:asciiTheme="minorHAnsi" w:eastAsia="Andale Sans UI" w:hAnsiTheme="minorHAnsi" w:cstheme="minorHAnsi"/>
          <w:sz w:val="16"/>
          <w:szCs w:val="16"/>
          <w:lang w:eastAsia="ar-SA"/>
        </w:rPr>
        <w:t xml:space="preserve">min. jedną osobą z doświadczeniem zawodowym </w:t>
      </w:r>
      <w:r w:rsidRPr="00D45746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kierownika budowy lub kierownika robót, posiadający uprawnienia budowlane </w:t>
      </w:r>
      <w:r w:rsidRPr="00D45746">
        <w:rPr>
          <w:rFonts w:asciiTheme="minorHAnsi" w:eastAsia="Arial Unicode MS" w:hAnsiTheme="minorHAnsi" w:cstheme="minorHAnsi"/>
          <w:b/>
          <w:bCs/>
          <w:sz w:val="16"/>
          <w:szCs w:val="16"/>
          <w:lang w:eastAsia="ar-SA"/>
        </w:rPr>
        <w:t xml:space="preserve">w specjalności </w:t>
      </w:r>
      <w:r w:rsidRPr="00D45746">
        <w:rPr>
          <w:rFonts w:asciiTheme="minorHAnsi" w:hAnsiTheme="minorHAnsi" w:cstheme="minorHAnsi"/>
          <w:b/>
          <w:bCs/>
          <w:sz w:val="16"/>
          <w:szCs w:val="16"/>
        </w:rPr>
        <w:t>instalacyjnej w zakresie sieci, instalacji i urządzeń cieplnych, wentylacyjnych, gazowych, wodociągowych i kanalizacyjnych</w:t>
      </w:r>
      <w:r w:rsidRPr="00D45746">
        <w:rPr>
          <w:rFonts w:asciiTheme="minorHAnsi" w:eastAsia="Arial Unicode MS" w:hAnsiTheme="minorHAnsi" w:cstheme="minorHAnsi"/>
          <w:b/>
          <w:bCs/>
          <w:sz w:val="16"/>
          <w:szCs w:val="16"/>
          <w:lang w:eastAsia="ar-SA"/>
        </w:rPr>
        <w:t>,</w:t>
      </w:r>
      <w:r w:rsidRPr="00D45746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 </w:t>
      </w:r>
      <w:r w:rsidRPr="00D45746">
        <w:rPr>
          <w:rFonts w:asciiTheme="minorHAnsi" w:eastAsia="Andale Sans UI" w:hAnsiTheme="minorHAnsi" w:cstheme="minorHAnsi"/>
          <w:sz w:val="16"/>
          <w:szCs w:val="16"/>
          <w:lang w:eastAsia="ar-SA"/>
        </w:rPr>
        <w:t>lub odpowiadające im ważne uprawnienia budowlane, które zostały wydane na podstawie wcześniej obowiązujących przepisów oraz posiadającą aktualne zaświadczenie o członkostwie we właściwej izbie samorządu zawodowego,</w:t>
      </w:r>
    </w:p>
    <w:p w14:paraId="337D7AD1" w14:textId="77777777" w:rsidR="00CA5A60" w:rsidRPr="00D45746" w:rsidRDefault="00CA5A60" w:rsidP="00CA5A60">
      <w:pPr>
        <w:pStyle w:val="Akapitzlist"/>
        <w:numPr>
          <w:ilvl w:val="0"/>
          <w:numId w:val="63"/>
        </w:numPr>
        <w:suppressAutoHyphens/>
        <w:spacing w:line="240" w:lineRule="auto"/>
        <w:jc w:val="both"/>
        <w:rPr>
          <w:rFonts w:cstheme="minorHAnsi"/>
          <w:sz w:val="16"/>
          <w:szCs w:val="16"/>
        </w:rPr>
      </w:pPr>
      <w:r w:rsidRPr="00D45746">
        <w:rPr>
          <w:rFonts w:asciiTheme="minorHAnsi" w:eastAsia="Andale Sans UI" w:hAnsiTheme="minorHAnsi" w:cstheme="minorHAnsi"/>
          <w:sz w:val="16"/>
          <w:szCs w:val="16"/>
          <w:lang w:eastAsia="ar-SA"/>
        </w:rPr>
        <w:t xml:space="preserve">min. jedną osobą z doświadczeniem zawodowym </w:t>
      </w:r>
      <w:r w:rsidRPr="00D45746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kierownika budowy lub kierownika robót, posiadający uprawnienia budowlane </w:t>
      </w:r>
      <w:r w:rsidRPr="00D45746">
        <w:rPr>
          <w:rFonts w:asciiTheme="minorHAnsi" w:eastAsia="Arial Unicode MS" w:hAnsiTheme="minorHAnsi" w:cstheme="minorHAnsi"/>
          <w:b/>
          <w:bCs/>
          <w:sz w:val="16"/>
          <w:szCs w:val="16"/>
          <w:lang w:eastAsia="ar-SA"/>
        </w:rPr>
        <w:t xml:space="preserve">w specjalności </w:t>
      </w:r>
      <w:r w:rsidRPr="00D45746">
        <w:rPr>
          <w:rFonts w:asciiTheme="minorHAnsi" w:hAnsiTheme="minorHAnsi" w:cstheme="minorHAnsi"/>
          <w:b/>
          <w:bCs/>
          <w:sz w:val="16"/>
          <w:szCs w:val="16"/>
        </w:rPr>
        <w:t xml:space="preserve">instalacyjnej w </w:t>
      </w:r>
      <w:r w:rsidRPr="00D45746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zakresie sieci, instalacji i urządzeń elektrycznych i elektroenergetycznych</w:t>
      </w:r>
      <w:r w:rsidRPr="00D45746">
        <w:rPr>
          <w:rFonts w:asciiTheme="minorHAnsi" w:eastAsia="Arial Unicode MS" w:hAnsiTheme="minorHAnsi" w:cstheme="minorHAnsi"/>
          <w:b/>
          <w:bCs/>
          <w:sz w:val="16"/>
          <w:szCs w:val="16"/>
          <w:lang w:eastAsia="ar-SA"/>
        </w:rPr>
        <w:t>,</w:t>
      </w:r>
      <w:r w:rsidRPr="00D45746">
        <w:rPr>
          <w:rFonts w:asciiTheme="minorHAnsi" w:eastAsia="Arial Unicode MS" w:hAnsiTheme="minorHAnsi" w:cstheme="minorHAnsi"/>
          <w:sz w:val="16"/>
          <w:szCs w:val="16"/>
          <w:lang w:eastAsia="ar-SA"/>
        </w:rPr>
        <w:t xml:space="preserve"> </w:t>
      </w:r>
      <w:r w:rsidRPr="00D45746">
        <w:rPr>
          <w:rFonts w:asciiTheme="minorHAnsi" w:eastAsia="Andale Sans UI" w:hAnsiTheme="minorHAnsi" w:cstheme="minorHAnsi"/>
          <w:sz w:val="16"/>
          <w:szCs w:val="16"/>
          <w:lang w:eastAsia="ar-SA"/>
        </w:rPr>
        <w:t>lub odpowiadające im ważne uprawnienia budowlane, które zostały wydane na podstawie wcześniej obowiązujących przepisów oraz posiadającą aktualne zaświadczenie o członkostwie we właściwej izbie samorządu zawodowego.</w:t>
      </w:r>
    </w:p>
    <w:p w14:paraId="6FDD7D9D" w14:textId="77777777" w:rsidR="00CA5A60" w:rsidRPr="00CD1246" w:rsidRDefault="00CA5A60" w:rsidP="00CA5A60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ar-SA"/>
        </w:rPr>
      </w:pPr>
    </w:p>
    <w:p w14:paraId="1F28DA23" w14:textId="77777777" w:rsidR="00CA5A60" w:rsidRPr="00CD1246" w:rsidRDefault="00CA5A60" w:rsidP="00CA5A6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D1246">
        <w:rPr>
          <w:rFonts w:eastAsia="Times New Roman" w:cstheme="minorHAnsi"/>
          <w:sz w:val="24"/>
          <w:szCs w:val="24"/>
          <w:lang w:eastAsia="pl-PL"/>
        </w:rPr>
        <w:t>…………………….., dnia ................ r.</w:t>
      </w:r>
    </w:p>
    <w:p w14:paraId="7D452BFB" w14:textId="77777777" w:rsidR="00CA5A60" w:rsidRPr="00CD1246" w:rsidRDefault="00CA5A60" w:rsidP="00CA5A6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D1246">
        <w:rPr>
          <w:rFonts w:eastAsia="Times New Roman" w:cstheme="minorHAnsi"/>
          <w:sz w:val="24"/>
          <w:szCs w:val="24"/>
          <w:lang w:eastAsia="pl-PL"/>
        </w:rPr>
        <w:t xml:space="preserve">        (miejscowość)</w:t>
      </w:r>
    </w:p>
    <w:p w14:paraId="61B53005" w14:textId="77777777" w:rsidR="00CA5A60" w:rsidRPr="00CD1246" w:rsidRDefault="00CA5A60" w:rsidP="00CA5A6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CD1246">
        <w:rPr>
          <w:rFonts w:eastAsia="Arial" w:cstheme="minorHAnsi"/>
          <w:sz w:val="24"/>
          <w:szCs w:val="24"/>
          <w:lang w:eastAsia="ar-SA"/>
        </w:rPr>
        <w:t xml:space="preserve">     </w:t>
      </w:r>
      <w:r w:rsidRPr="00CD1246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F00291F" w14:textId="77777777" w:rsidR="00CA5A60" w:rsidRPr="00CD1246" w:rsidRDefault="00CA5A60" w:rsidP="00CA5A60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CD1246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        podpis Wykonawcy</w:t>
      </w:r>
    </w:p>
    <w:p w14:paraId="44368D63" w14:textId="77777777" w:rsidR="00CA5A60" w:rsidRPr="00CD1246" w:rsidRDefault="00CA5A60" w:rsidP="00CA5A60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D1246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 lub osoby upoważnionej do reprezentowania Wykonawcy</w:t>
      </w:r>
    </w:p>
    <w:p w14:paraId="562B3907" w14:textId="3118697E" w:rsidR="001A3E4C" w:rsidRPr="00CA5A60" w:rsidRDefault="001A3E4C" w:rsidP="00CA5A60"/>
    <w:sectPr w:rsidR="001A3E4C" w:rsidRPr="00CA5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C810" w14:textId="77777777" w:rsidR="00A93BA6" w:rsidRDefault="00A93BA6" w:rsidP="00B25204">
      <w:pPr>
        <w:spacing w:after="0" w:line="240" w:lineRule="auto"/>
      </w:pPr>
      <w:r>
        <w:separator/>
      </w:r>
    </w:p>
  </w:endnote>
  <w:endnote w:type="continuationSeparator" w:id="0">
    <w:p w14:paraId="3A165DE4" w14:textId="77777777" w:rsidR="00A93BA6" w:rsidRDefault="00A93BA6" w:rsidP="00B2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A5AE5" w14:textId="77777777" w:rsidR="00CA5A60" w:rsidRDefault="00CA5A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0484061"/>
      <w:docPartObj>
        <w:docPartGallery w:val="Page Numbers (Bottom of Page)"/>
        <w:docPartUnique/>
      </w:docPartObj>
    </w:sdtPr>
    <w:sdtContent>
      <w:p w14:paraId="3DB737CB" w14:textId="0CB33778" w:rsidR="00CA5A60" w:rsidRDefault="00CA5A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4E8D4" w14:textId="77777777" w:rsidR="00595A52" w:rsidRDefault="00595A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AC63" w14:textId="77777777" w:rsidR="00CA5A60" w:rsidRDefault="00CA5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C4E8" w14:textId="77777777" w:rsidR="00A93BA6" w:rsidRDefault="00A93BA6" w:rsidP="00B25204">
      <w:pPr>
        <w:spacing w:after="0" w:line="240" w:lineRule="auto"/>
      </w:pPr>
      <w:r>
        <w:separator/>
      </w:r>
    </w:p>
  </w:footnote>
  <w:footnote w:type="continuationSeparator" w:id="0">
    <w:p w14:paraId="7FBCBDC5" w14:textId="77777777" w:rsidR="00A93BA6" w:rsidRDefault="00A93BA6" w:rsidP="00B2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BC14" w14:textId="77777777" w:rsidR="00CA5A60" w:rsidRDefault="00CA5A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245" w14:textId="523B8541" w:rsidR="00B25204" w:rsidRDefault="00B25204">
    <w:pPr>
      <w:pStyle w:val="Nagwek"/>
    </w:pPr>
    <w:bookmarkStart w:id="0" w:name="_Hlk167277592"/>
    <w:bookmarkStart w:id="1" w:name="_Hlk167277593"/>
    <w:r w:rsidRPr="00AE723D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4BDFF4" wp14:editId="26F1E77C">
          <wp:simplePos x="0" y="0"/>
          <wp:positionH relativeFrom="column">
            <wp:posOffset>1348105</wp:posOffset>
          </wp:positionH>
          <wp:positionV relativeFrom="paragraph">
            <wp:posOffset>-401955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r>
      <w:t xml:space="preserve">OR.271.5.2024.PR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B967" w14:textId="77777777" w:rsidR="00CA5A60" w:rsidRDefault="00CA5A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WenQuanYi Zen Hei" w:hAnsiTheme="minorHAnsi" w:cstheme="minorHAns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1BA8369B"/>
    <w:multiLevelType w:val="hybridMultilevel"/>
    <w:tmpl w:val="2918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E6786"/>
    <w:multiLevelType w:val="hybridMultilevel"/>
    <w:tmpl w:val="7A489516"/>
    <w:lvl w:ilvl="0" w:tplc="564E43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5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Theme="minorHAnsi" w:hAnsiTheme="minorHAnsi" w:cstheme="minorHAns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8" w15:restartNumberingAfterBreak="0">
    <w:nsid w:val="62DA1025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59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43"/>
  </w:num>
  <w:num w:numId="2" w16cid:durableId="194081557">
    <w:abstractNumId w:val="30"/>
  </w:num>
  <w:num w:numId="3" w16cid:durableId="1914120343">
    <w:abstractNumId w:val="2"/>
  </w:num>
  <w:num w:numId="4" w16cid:durableId="54818599">
    <w:abstractNumId w:val="3"/>
  </w:num>
  <w:num w:numId="5" w16cid:durableId="91781471">
    <w:abstractNumId w:val="4"/>
  </w:num>
  <w:num w:numId="6" w16cid:durableId="1961375693">
    <w:abstractNumId w:val="5"/>
  </w:num>
  <w:num w:numId="7" w16cid:durableId="2032297516">
    <w:abstractNumId w:val="6"/>
  </w:num>
  <w:num w:numId="8" w16cid:durableId="859708743">
    <w:abstractNumId w:val="8"/>
  </w:num>
  <w:num w:numId="9" w16cid:durableId="1607275216">
    <w:abstractNumId w:val="10"/>
  </w:num>
  <w:num w:numId="10" w16cid:durableId="2054034797">
    <w:abstractNumId w:val="11"/>
  </w:num>
  <w:num w:numId="11" w16cid:durableId="268589787">
    <w:abstractNumId w:val="13"/>
  </w:num>
  <w:num w:numId="12" w16cid:durableId="1896504593">
    <w:abstractNumId w:val="14"/>
  </w:num>
  <w:num w:numId="13" w16cid:durableId="1870756651">
    <w:abstractNumId w:val="15"/>
  </w:num>
  <w:num w:numId="14" w16cid:durableId="1832794506">
    <w:abstractNumId w:val="19"/>
  </w:num>
  <w:num w:numId="15" w16cid:durableId="564755771">
    <w:abstractNumId w:val="20"/>
  </w:num>
  <w:num w:numId="16" w16cid:durableId="114851877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8"/>
  </w:num>
  <w:num w:numId="21" w16cid:durableId="962878887">
    <w:abstractNumId w:val="29"/>
  </w:num>
  <w:num w:numId="22" w16cid:durableId="646402997">
    <w:abstractNumId w:val="32"/>
  </w:num>
  <w:num w:numId="23" w16cid:durableId="51538996">
    <w:abstractNumId w:val="1"/>
  </w:num>
  <w:num w:numId="24" w16cid:durableId="1574849838">
    <w:abstractNumId w:val="7"/>
  </w:num>
  <w:num w:numId="25" w16cid:durableId="1181899015">
    <w:abstractNumId w:val="9"/>
  </w:num>
  <w:num w:numId="26" w16cid:durableId="1659503522">
    <w:abstractNumId w:val="12"/>
  </w:num>
  <w:num w:numId="27" w16cid:durableId="2085639669">
    <w:abstractNumId w:val="16"/>
  </w:num>
  <w:num w:numId="28" w16cid:durableId="1896505980">
    <w:abstractNumId w:val="17"/>
  </w:num>
  <w:num w:numId="29" w16cid:durableId="775247180">
    <w:abstractNumId w:val="18"/>
  </w:num>
  <w:num w:numId="30" w16cid:durableId="840778620">
    <w:abstractNumId w:val="21"/>
  </w:num>
  <w:num w:numId="31" w16cid:durableId="236130157">
    <w:abstractNumId w:val="24"/>
  </w:num>
  <w:num w:numId="32" w16cid:durableId="281113130">
    <w:abstractNumId w:val="31"/>
  </w:num>
  <w:num w:numId="33" w16cid:durableId="1598906574">
    <w:abstractNumId w:val="33"/>
  </w:num>
  <w:num w:numId="34" w16cid:durableId="870844687">
    <w:abstractNumId w:val="34"/>
  </w:num>
  <w:num w:numId="35" w16cid:durableId="828836441">
    <w:abstractNumId w:val="35"/>
  </w:num>
  <w:num w:numId="36" w16cid:durableId="125198892">
    <w:abstractNumId w:val="36"/>
  </w:num>
  <w:num w:numId="37" w16cid:durableId="1809006023">
    <w:abstractNumId w:val="37"/>
  </w:num>
  <w:num w:numId="38" w16cid:durableId="166527353">
    <w:abstractNumId w:val="38"/>
  </w:num>
  <w:num w:numId="39" w16cid:durableId="1880698980">
    <w:abstractNumId w:val="39"/>
  </w:num>
  <w:num w:numId="40" w16cid:durableId="1646352131">
    <w:abstractNumId w:val="40"/>
  </w:num>
  <w:num w:numId="41" w16cid:durableId="623922847">
    <w:abstractNumId w:val="57"/>
  </w:num>
  <w:num w:numId="42" w16cid:durableId="1350453579">
    <w:abstractNumId w:val="42"/>
  </w:num>
  <w:num w:numId="43" w16cid:durableId="282925834">
    <w:abstractNumId w:val="41"/>
  </w:num>
  <w:num w:numId="44" w16cid:durableId="640885524">
    <w:abstractNumId w:val="44"/>
  </w:num>
  <w:num w:numId="45" w16cid:durableId="109783269">
    <w:abstractNumId w:val="60"/>
  </w:num>
  <w:num w:numId="46" w16cid:durableId="733312350">
    <w:abstractNumId w:val="59"/>
  </w:num>
  <w:num w:numId="47" w16cid:durableId="461196958">
    <w:abstractNumId w:val="54"/>
  </w:num>
  <w:num w:numId="48" w16cid:durableId="1450049722">
    <w:abstractNumId w:val="27"/>
  </w:num>
  <w:num w:numId="49" w16cid:durableId="978343183">
    <w:abstractNumId w:val="55"/>
  </w:num>
  <w:num w:numId="50" w16cid:durableId="1897468576">
    <w:abstractNumId w:val="47"/>
  </w:num>
  <w:num w:numId="51" w16cid:durableId="686759123">
    <w:abstractNumId w:val="61"/>
  </w:num>
  <w:num w:numId="52" w16cid:durableId="1200630403">
    <w:abstractNumId w:val="50"/>
  </w:num>
  <w:num w:numId="53" w16cid:durableId="665479104">
    <w:abstractNumId w:val="52"/>
  </w:num>
  <w:num w:numId="54" w16cid:durableId="2025204391">
    <w:abstractNumId w:val="45"/>
  </w:num>
  <w:num w:numId="55" w16cid:durableId="812333205">
    <w:abstractNumId w:val="62"/>
  </w:num>
  <w:num w:numId="56" w16cid:durableId="2112965166">
    <w:abstractNumId w:val="49"/>
  </w:num>
  <w:num w:numId="57" w16cid:durableId="1927112255">
    <w:abstractNumId w:val="56"/>
  </w:num>
  <w:num w:numId="58" w16cid:durableId="1050377124">
    <w:abstractNumId w:val="46"/>
  </w:num>
  <w:num w:numId="59" w16cid:durableId="47728577">
    <w:abstractNumId w:val="58"/>
  </w:num>
  <w:num w:numId="60" w16cid:durableId="412165197">
    <w:abstractNumId w:val="48"/>
  </w:num>
  <w:num w:numId="6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90636615">
    <w:abstractNumId w:val="53"/>
  </w:num>
  <w:num w:numId="63" w16cid:durableId="1379469957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4"/>
    <w:rsid w:val="001A3E4C"/>
    <w:rsid w:val="0032528A"/>
    <w:rsid w:val="00595A52"/>
    <w:rsid w:val="006040EE"/>
    <w:rsid w:val="007954DD"/>
    <w:rsid w:val="009A1EEF"/>
    <w:rsid w:val="00A93BA6"/>
    <w:rsid w:val="00AF4488"/>
    <w:rsid w:val="00B25204"/>
    <w:rsid w:val="00C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4AE9"/>
  <w15:chartTrackingRefBased/>
  <w15:docId w15:val="{89A0DE8B-F041-46CE-9FAB-CA751E13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04"/>
  </w:style>
  <w:style w:type="paragraph" w:styleId="Stopka">
    <w:name w:val="footer"/>
    <w:basedOn w:val="Normalny"/>
    <w:link w:val="Stopka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04"/>
  </w:style>
  <w:style w:type="paragraph" w:styleId="Akapitzlist">
    <w:name w:val="List Paragraph"/>
    <w:basedOn w:val="Normalny"/>
    <w:link w:val="AkapitzlistZnak"/>
    <w:uiPriority w:val="34"/>
    <w:qFormat/>
    <w:rsid w:val="00595A52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95A5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rsid w:val="0059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2024-07-12T09:05:00Z</dcterms:created>
  <dcterms:modified xsi:type="dcterms:W3CDTF">2024-07-12T09:05:00Z</dcterms:modified>
</cp:coreProperties>
</file>