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9DDD" w14:textId="77777777" w:rsidR="006040EE" w:rsidRDefault="006040EE" w:rsidP="006040EE">
      <w:pPr>
        <w:spacing w:after="20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</w:p>
    <w:p w14:paraId="5D53246B" w14:textId="44B54A42" w:rsidR="006040EE" w:rsidRPr="00517883" w:rsidRDefault="006040EE" w:rsidP="006040EE">
      <w:pPr>
        <w:spacing w:after="20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r w:rsidRPr="00517883">
        <w:rPr>
          <w:rFonts w:eastAsia="Arial Unicode MS" w:cstheme="minorHAnsi"/>
          <w:i/>
          <w:sz w:val="24"/>
          <w:szCs w:val="24"/>
          <w:lang w:eastAsia="ar-SA"/>
        </w:rPr>
        <w:t xml:space="preserve">Załącznik nr 6 do SWZ                    </w:t>
      </w:r>
    </w:p>
    <w:p w14:paraId="5CF593D0" w14:textId="77777777" w:rsidR="006040EE" w:rsidRDefault="006040EE" w:rsidP="006040EE">
      <w:pPr>
        <w:suppressAutoHyphens/>
        <w:spacing w:before="240" w:after="0" w:line="240" w:lineRule="auto"/>
        <w:jc w:val="right"/>
        <w:rPr>
          <w:rFonts w:eastAsia="Arial Unicode MS" w:cstheme="minorHAnsi"/>
          <w:b/>
          <w:sz w:val="24"/>
          <w:szCs w:val="24"/>
          <w:lang w:eastAsia="ar-SA"/>
        </w:rPr>
      </w:pPr>
    </w:p>
    <w:p w14:paraId="59A90698" w14:textId="522B29F6" w:rsidR="006040EE" w:rsidRPr="00517883" w:rsidRDefault="006040EE" w:rsidP="006040EE">
      <w:pPr>
        <w:suppressAutoHyphens/>
        <w:spacing w:before="240" w:after="0" w:line="240" w:lineRule="auto"/>
        <w:jc w:val="right"/>
        <w:rPr>
          <w:rFonts w:eastAsia="Arial Unicode MS" w:cstheme="minorHAnsi"/>
          <w:sz w:val="24"/>
          <w:szCs w:val="24"/>
          <w:lang w:eastAsia="ar-SA"/>
        </w:rPr>
      </w:pPr>
      <w:r w:rsidRPr="00517883">
        <w:rPr>
          <w:rFonts w:eastAsia="Arial Unicode MS" w:cstheme="minorHAnsi"/>
          <w:b/>
          <w:sz w:val="24"/>
          <w:szCs w:val="24"/>
          <w:lang w:eastAsia="ar-SA"/>
        </w:rPr>
        <w:t>Data</w:t>
      </w:r>
      <w:r w:rsidRPr="00517883">
        <w:rPr>
          <w:rFonts w:eastAsia="Arial Unicode MS" w:cstheme="minorHAnsi"/>
          <w:sz w:val="24"/>
          <w:szCs w:val="24"/>
          <w:lang w:eastAsia="ar-SA"/>
        </w:rPr>
        <w:t xml:space="preserve"> ……………………………………</w:t>
      </w:r>
    </w:p>
    <w:p w14:paraId="7CBBFFBB" w14:textId="77777777" w:rsidR="006040EE" w:rsidRDefault="006040EE" w:rsidP="006040EE">
      <w:pPr>
        <w:suppressAutoHyphens/>
        <w:spacing w:before="240" w:after="0" w:line="240" w:lineRule="auto"/>
        <w:rPr>
          <w:rFonts w:eastAsia="Arial Unicode MS" w:cstheme="minorHAnsi"/>
          <w:sz w:val="24"/>
          <w:szCs w:val="24"/>
          <w:lang w:eastAsia="ar-SA"/>
        </w:rPr>
      </w:pPr>
    </w:p>
    <w:p w14:paraId="446EDA5F" w14:textId="54347D69" w:rsidR="006040EE" w:rsidRPr="00517883" w:rsidRDefault="006040EE" w:rsidP="006040EE">
      <w:pPr>
        <w:suppressAutoHyphens/>
        <w:spacing w:before="240"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517883">
        <w:rPr>
          <w:rFonts w:eastAsia="Arial Unicode MS" w:cstheme="minorHAnsi"/>
          <w:sz w:val="24"/>
          <w:szCs w:val="24"/>
          <w:lang w:eastAsia="ar-SA"/>
        </w:rPr>
        <w:t>Nazwa Wykonawcy: .................................................</w:t>
      </w:r>
    </w:p>
    <w:p w14:paraId="6BBC5097" w14:textId="77777777" w:rsidR="006040EE" w:rsidRPr="00517883" w:rsidRDefault="006040EE" w:rsidP="006040EE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517883">
        <w:rPr>
          <w:rFonts w:eastAsia="Arial Unicode MS" w:cstheme="minorHAnsi"/>
          <w:sz w:val="24"/>
          <w:szCs w:val="24"/>
          <w:lang w:eastAsia="ar-SA"/>
        </w:rPr>
        <w:t>Adres Wykonawcy:.......................…………………………</w:t>
      </w:r>
    </w:p>
    <w:p w14:paraId="326CA824" w14:textId="77777777" w:rsidR="006040EE" w:rsidRPr="00517883" w:rsidRDefault="006040EE" w:rsidP="006040EE">
      <w:pPr>
        <w:suppressAutoHyphens/>
        <w:spacing w:after="200" w:line="276" w:lineRule="auto"/>
        <w:rPr>
          <w:rFonts w:eastAsia="Arial Unicode MS" w:cstheme="minorHAnsi"/>
          <w:i/>
          <w:sz w:val="24"/>
          <w:szCs w:val="24"/>
          <w:lang w:eastAsia="ar-SA"/>
        </w:rPr>
      </w:pPr>
      <w:r w:rsidRPr="00517883">
        <w:rPr>
          <w:rFonts w:eastAsia="Arial Unicode MS" w:cstheme="minorHAnsi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517883">
        <w:rPr>
          <w:rFonts w:eastAsia="Arial Unicode MS" w:cstheme="minorHAnsi"/>
          <w:i/>
          <w:sz w:val="24"/>
          <w:szCs w:val="24"/>
          <w:lang w:eastAsia="ar-SA"/>
        </w:rPr>
        <w:t>CEiDG</w:t>
      </w:r>
      <w:proofErr w:type="spellEnd"/>
      <w:r w:rsidRPr="00517883">
        <w:rPr>
          <w:rFonts w:eastAsia="Arial Unicode MS" w:cstheme="minorHAnsi"/>
          <w:i/>
          <w:sz w:val="24"/>
          <w:szCs w:val="24"/>
          <w:lang w:eastAsia="ar-SA"/>
        </w:rPr>
        <w:t>)</w:t>
      </w:r>
    </w:p>
    <w:p w14:paraId="0973EFA5" w14:textId="77777777" w:rsidR="006040EE" w:rsidRDefault="006040EE" w:rsidP="006040EE">
      <w:pPr>
        <w:widowControl w:val="0"/>
        <w:numPr>
          <w:ilvl w:val="0"/>
          <w:numId w:val="6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0" w:line="240" w:lineRule="auto"/>
        <w:ind w:left="0" w:hanging="431"/>
        <w:jc w:val="center"/>
        <w:rPr>
          <w:rFonts w:eastAsia="Arial Unicode MS" w:cstheme="minorHAnsi"/>
          <w:b/>
          <w:bCs/>
          <w:sz w:val="24"/>
          <w:szCs w:val="24"/>
          <w:lang w:eastAsia="ar-SA"/>
        </w:rPr>
      </w:pPr>
    </w:p>
    <w:p w14:paraId="0D7B4D84" w14:textId="534E99ED" w:rsidR="006040EE" w:rsidRPr="00517883" w:rsidRDefault="006040EE" w:rsidP="006040EE">
      <w:pPr>
        <w:widowControl w:val="0"/>
        <w:numPr>
          <w:ilvl w:val="0"/>
          <w:numId w:val="6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0" w:line="240" w:lineRule="auto"/>
        <w:ind w:left="0" w:hanging="431"/>
        <w:jc w:val="center"/>
        <w:rPr>
          <w:rFonts w:eastAsia="Arial Unicode MS" w:cstheme="minorHAnsi"/>
          <w:b/>
          <w:bCs/>
          <w:sz w:val="24"/>
          <w:szCs w:val="24"/>
          <w:lang w:eastAsia="ar-SA"/>
        </w:rPr>
      </w:pPr>
      <w:r w:rsidRPr="00517883">
        <w:rPr>
          <w:rFonts w:eastAsia="Arial Unicode MS" w:cstheme="minorHAnsi"/>
          <w:b/>
          <w:bCs/>
          <w:sz w:val="24"/>
          <w:szCs w:val="24"/>
          <w:lang w:eastAsia="ar-SA"/>
        </w:rPr>
        <w:t>WYKAZ WYKONANYCH</w:t>
      </w:r>
    </w:p>
    <w:p w14:paraId="4E596BA9" w14:textId="77777777" w:rsidR="006040EE" w:rsidRPr="00517883" w:rsidRDefault="006040EE" w:rsidP="006040EE">
      <w:pPr>
        <w:widowControl w:val="0"/>
        <w:numPr>
          <w:ilvl w:val="0"/>
          <w:numId w:val="6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0" w:line="276" w:lineRule="auto"/>
        <w:ind w:left="0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517883">
        <w:rPr>
          <w:rFonts w:eastAsia="Arial Unicode MS" w:cstheme="minorHAnsi"/>
          <w:b/>
          <w:bCs/>
          <w:sz w:val="24"/>
          <w:szCs w:val="24"/>
          <w:lang w:eastAsia="ar-SA"/>
        </w:rPr>
        <w:t>ROBÓT BUDOWLANYCH</w:t>
      </w:r>
    </w:p>
    <w:p w14:paraId="578420C3" w14:textId="77777777" w:rsidR="006040EE" w:rsidRPr="00517883" w:rsidRDefault="006040EE" w:rsidP="006040EE">
      <w:pPr>
        <w:keepNext/>
        <w:suppressAutoHyphens/>
        <w:jc w:val="center"/>
        <w:outlineLvl w:val="1"/>
        <w:rPr>
          <w:rFonts w:eastAsia="Times New Roman" w:cstheme="minorHAnsi"/>
          <w:b/>
          <w:sz w:val="24"/>
          <w:szCs w:val="24"/>
          <w:lang w:eastAsia="zh-CN"/>
        </w:rPr>
      </w:pPr>
      <w:r w:rsidRPr="00517883">
        <w:rPr>
          <w:rFonts w:eastAsia="Times New Roman" w:cstheme="minorHAnsi"/>
          <w:b/>
          <w:sz w:val="24"/>
          <w:szCs w:val="24"/>
          <w:lang w:eastAsia="zh-CN"/>
        </w:rPr>
        <w:t>w postępowaniu o udzielenie zamówienia publicznego na :</w:t>
      </w:r>
    </w:p>
    <w:p w14:paraId="02E9C80A" w14:textId="77777777" w:rsidR="006040EE" w:rsidRPr="00517883" w:rsidRDefault="006040EE" w:rsidP="006040EE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517883">
        <w:rPr>
          <w:rFonts w:cstheme="minorHAnsi"/>
          <w:b/>
          <w:bCs/>
          <w:sz w:val="24"/>
          <w:szCs w:val="24"/>
        </w:rPr>
        <w:t>„Poprawa efektywności energetycznej budynku Urzędu Gminy w Radkowie”</w:t>
      </w:r>
      <w:r w:rsidRPr="00517883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5DABCA06" w14:textId="77777777" w:rsidR="006040EE" w:rsidRPr="00517883" w:rsidRDefault="006040EE" w:rsidP="006040EE">
      <w:pPr>
        <w:suppressAutoHyphens/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22723056" w14:textId="77777777" w:rsidR="006040EE" w:rsidRPr="00517883" w:rsidRDefault="006040EE" w:rsidP="006040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83">
        <w:rPr>
          <w:rFonts w:eastAsia="Times New Roman" w:cstheme="minorHAnsi"/>
          <w:sz w:val="24"/>
          <w:szCs w:val="24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517883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11B509CB" w14:textId="77777777" w:rsidR="006040EE" w:rsidRDefault="006040EE" w:rsidP="006040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173067" w14:textId="77777777" w:rsidR="006040EE" w:rsidRPr="00517883" w:rsidRDefault="006040EE" w:rsidP="006040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560"/>
        <w:gridCol w:w="1842"/>
        <w:gridCol w:w="2127"/>
        <w:gridCol w:w="2126"/>
      </w:tblGrid>
      <w:tr w:rsidR="006040EE" w:rsidRPr="00517883" w14:paraId="518B7CDC" w14:textId="77777777" w:rsidTr="00945171">
        <w:tc>
          <w:tcPr>
            <w:tcW w:w="1985" w:type="dxa"/>
            <w:shd w:val="clear" w:color="auto" w:fill="F3F3F3"/>
          </w:tcPr>
          <w:p w14:paraId="69456D36" w14:textId="77777777" w:rsidR="006040EE" w:rsidRPr="00517883" w:rsidRDefault="006040EE" w:rsidP="009451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>Nazwa zamówienia</w:t>
            </w:r>
          </w:p>
          <w:p w14:paraId="277BA0DD" w14:textId="77777777" w:rsidR="006040EE" w:rsidRPr="00517883" w:rsidRDefault="006040EE" w:rsidP="009451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4CD6F582" w14:textId="77777777" w:rsidR="006040EE" w:rsidRPr="00517883" w:rsidRDefault="006040EE" w:rsidP="009451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zamówienia </w:t>
            </w:r>
          </w:p>
          <w:p w14:paraId="6D95510B" w14:textId="77777777" w:rsidR="006040EE" w:rsidRPr="00517883" w:rsidRDefault="006040EE" w:rsidP="009451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14530484" w14:textId="77777777" w:rsidR="006040EE" w:rsidRPr="00517883" w:rsidRDefault="006040EE" w:rsidP="009451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>Terminy realizacji zamówienia</w:t>
            </w:r>
          </w:p>
          <w:p w14:paraId="4FE0F69F" w14:textId="77777777" w:rsidR="006040EE" w:rsidRPr="00517883" w:rsidRDefault="006040EE" w:rsidP="009451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>(rozpoczęcie / zakończenie) </w:t>
            </w:r>
          </w:p>
        </w:tc>
        <w:tc>
          <w:tcPr>
            <w:tcW w:w="2127" w:type="dxa"/>
            <w:shd w:val="clear" w:color="auto" w:fill="F3F3F3"/>
          </w:tcPr>
          <w:p w14:paraId="04621439" w14:textId="77777777" w:rsidR="006040EE" w:rsidRPr="00517883" w:rsidRDefault="006040EE" w:rsidP="009451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przedmiotowy zamówienia </w:t>
            </w:r>
          </w:p>
          <w:p w14:paraId="41AE75BF" w14:textId="77777777" w:rsidR="006040EE" w:rsidRPr="00517883" w:rsidRDefault="006040EE" w:rsidP="009451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>(rodzaj robót budowlanych):</w:t>
            </w:r>
          </w:p>
          <w:p w14:paraId="5CE7EC36" w14:textId="77777777" w:rsidR="006040EE" w:rsidRPr="00517883" w:rsidRDefault="006040EE" w:rsidP="009451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2126" w:type="dxa"/>
            <w:shd w:val="clear" w:color="auto" w:fill="F3F3F3"/>
          </w:tcPr>
          <w:p w14:paraId="485DCCED" w14:textId="77777777" w:rsidR="006040EE" w:rsidRPr="00517883" w:rsidRDefault="006040EE" w:rsidP="009451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7883">
              <w:rPr>
                <w:rFonts w:eastAsia="Times New Roman" w:cstheme="minorHAnsi"/>
                <w:sz w:val="24"/>
                <w:szCs w:val="24"/>
                <w:lang w:eastAsia="pl-PL"/>
              </w:rPr>
              <w:t>Dokument potwierdzający (załączyć), że roboty budowlane zostały wykonane należycie*</w:t>
            </w:r>
          </w:p>
        </w:tc>
      </w:tr>
      <w:tr w:rsidR="006040EE" w:rsidRPr="00517883" w14:paraId="6C659618" w14:textId="77777777" w:rsidTr="00945171">
        <w:trPr>
          <w:trHeight w:val="720"/>
        </w:trPr>
        <w:tc>
          <w:tcPr>
            <w:tcW w:w="1985" w:type="dxa"/>
          </w:tcPr>
          <w:p w14:paraId="6F41D8D0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C279C0C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269A5533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9C33B08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21BC498C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F5E36B5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040EE" w:rsidRPr="00517883" w14:paraId="1E8501BE" w14:textId="77777777" w:rsidTr="00945171">
        <w:trPr>
          <w:trHeight w:val="750"/>
        </w:trPr>
        <w:tc>
          <w:tcPr>
            <w:tcW w:w="1985" w:type="dxa"/>
          </w:tcPr>
          <w:p w14:paraId="103BF67B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676B858D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22EF6D42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563F3A31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2A85300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040EE" w:rsidRPr="00517883" w14:paraId="31BD8931" w14:textId="77777777" w:rsidTr="00945171">
        <w:trPr>
          <w:trHeight w:val="750"/>
        </w:trPr>
        <w:tc>
          <w:tcPr>
            <w:tcW w:w="1985" w:type="dxa"/>
          </w:tcPr>
          <w:p w14:paraId="6FA08839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7C96E75E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4436FA4F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0C2D779A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7520CB0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040EE" w:rsidRPr="00517883" w14:paraId="2FCD3EE2" w14:textId="77777777" w:rsidTr="00945171">
        <w:trPr>
          <w:trHeight w:val="750"/>
        </w:trPr>
        <w:tc>
          <w:tcPr>
            <w:tcW w:w="1985" w:type="dxa"/>
          </w:tcPr>
          <w:p w14:paraId="4F44DAB1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1F86937E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8D4FE6D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6E31512B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503D9F3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040EE" w:rsidRPr="00517883" w14:paraId="0FB20D56" w14:textId="77777777" w:rsidTr="00945171">
        <w:trPr>
          <w:trHeight w:val="750"/>
        </w:trPr>
        <w:tc>
          <w:tcPr>
            <w:tcW w:w="1985" w:type="dxa"/>
          </w:tcPr>
          <w:p w14:paraId="6FF22476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76DC432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90C796D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3E9AF41C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993A1C6" w14:textId="77777777" w:rsidR="006040EE" w:rsidRPr="00517883" w:rsidRDefault="006040EE" w:rsidP="0094517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CB65F01" w14:textId="77777777" w:rsidR="006040EE" w:rsidRPr="00517883" w:rsidRDefault="006040EE" w:rsidP="006040E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3B677D22" w14:textId="77777777" w:rsidR="006040EE" w:rsidRPr="00517883" w:rsidRDefault="006040EE" w:rsidP="006040EE">
      <w:pPr>
        <w:widowControl w:val="0"/>
        <w:suppressAutoHyphens/>
        <w:spacing w:after="0" w:line="240" w:lineRule="auto"/>
        <w:jc w:val="both"/>
        <w:rPr>
          <w:rFonts w:eastAsia="Andale Sans UI" w:cstheme="minorHAnsi"/>
          <w:sz w:val="20"/>
          <w:szCs w:val="20"/>
          <w:lang w:eastAsia="ar-SA"/>
        </w:rPr>
      </w:pPr>
      <w:r w:rsidRPr="00EF542A">
        <w:rPr>
          <w:rFonts w:eastAsia="Times New Roman" w:cstheme="minorHAnsi"/>
          <w:sz w:val="20"/>
          <w:szCs w:val="20"/>
          <w:lang w:eastAsia="pl-PL"/>
        </w:rPr>
        <w:lastRenderedPageBreak/>
        <w:t xml:space="preserve">**) Należy podać przynajmniej </w:t>
      </w:r>
      <w:r w:rsidRPr="00EF542A">
        <w:rPr>
          <w:rFonts w:eastAsia="Andale Sans UI" w:cstheme="minorHAnsi"/>
          <w:sz w:val="20"/>
          <w:szCs w:val="20"/>
          <w:lang w:eastAsia="ar-SA"/>
        </w:rPr>
        <w:t xml:space="preserve">3 roboty polegające na budowie, przebudowie lub remoncie w tym  </w:t>
      </w:r>
      <w:r w:rsidRPr="00EF542A">
        <w:rPr>
          <w:rFonts w:cs="Calibri"/>
          <w:sz w:val="20"/>
          <w:szCs w:val="20"/>
        </w:rPr>
        <w:t>termomodernizacji budynku użyteczności publicznej, o minimalnej wartości wykonanych robót wynoszącej 1.500.000,00 złotych</w:t>
      </w:r>
      <w:r w:rsidRPr="00517883">
        <w:rPr>
          <w:rFonts w:cs="Calibri"/>
          <w:sz w:val="20"/>
          <w:szCs w:val="20"/>
        </w:rPr>
        <w:t xml:space="preserve"> brutto</w:t>
      </w:r>
      <w:r w:rsidRPr="00517883">
        <w:rPr>
          <w:rFonts w:eastAsia="Andale Sans UI" w:cstheme="minorHAnsi"/>
          <w:sz w:val="20"/>
          <w:szCs w:val="20"/>
          <w:lang w:eastAsia="ar-SA"/>
        </w:rPr>
        <w:t xml:space="preserve"> każda potwierdzonych dokumentem, że roboty te zostały wykonane w sposób należyty </w:t>
      </w:r>
      <w:r w:rsidRPr="00517883">
        <w:rPr>
          <w:rFonts w:cstheme="minorHAnsi"/>
          <w:sz w:val="20"/>
          <w:szCs w:val="20"/>
        </w:rPr>
        <w:t xml:space="preserve">potwierdzonych dokumentem,  że roboty te zostały wykonane w sposób należyty </w:t>
      </w:r>
      <w:r w:rsidRPr="00517883">
        <w:rPr>
          <w:rFonts w:eastAsia="Times New Roman" w:cstheme="minorHAnsi"/>
          <w:sz w:val="20"/>
          <w:szCs w:val="20"/>
          <w:lang w:eastAsia="pl-PL"/>
        </w:rPr>
        <w:t>i załączyć dokumenty wskazane w kol.5.</w:t>
      </w:r>
    </w:p>
    <w:p w14:paraId="592F481F" w14:textId="77777777" w:rsidR="006040EE" w:rsidRDefault="006040EE" w:rsidP="006040EE">
      <w:pPr>
        <w:tabs>
          <w:tab w:val="left" w:pos="-184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385E0B" w14:textId="3FBD388D" w:rsidR="006040EE" w:rsidRPr="00517883" w:rsidRDefault="006040EE" w:rsidP="006040EE">
      <w:pPr>
        <w:tabs>
          <w:tab w:val="left" w:pos="-184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83">
        <w:rPr>
          <w:rFonts w:eastAsia="Times New Roman" w:cstheme="minorHAnsi"/>
          <w:sz w:val="24"/>
          <w:szCs w:val="24"/>
          <w:lang w:eastAsia="pl-PL"/>
        </w:rPr>
        <w:t>Uwaga: należy dołączyć dowody.</w:t>
      </w:r>
    </w:p>
    <w:p w14:paraId="697C738E" w14:textId="77777777" w:rsidR="006040EE" w:rsidRPr="00517883" w:rsidRDefault="006040EE" w:rsidP="006040E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17883">
        <w:rPr>
          <w:rFonts w:eastAsia="Times New Roman" w:cstheme="minorHAnsi"/>
          <w:sz w:val="24"/>
          <w:szCs w:val="24"/>
          <w:lang w:eastAsia="pl-PL"/>
        </w:rPr>
        <w:t>…………………….., dnia ................ r.</w:t>
      </w:r>
    </w:p>
    <w:p w14:paraId="666A0B31" w14:textId="77777777" w:rsidR="006040EE" w:rsidRPr="00517883" w:rsidRDefault="006040EE" w:rsidP="006040E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17883">
        <w:rPr>
          <w:rFonts w:eastAsia="Times New Roman" w:cstheme="minorHAnsi"/>
          <w:sz w:val="24"/>
          <w:szCs w:val="24"/>
          <w:lang w:eastAsia="pl-PL"/>
        </w:rPr>
        <w:t>(miejscowość)</w:t>
      </w:r>
    </w:p>
    <w:p w14:paraId="0D3C3344" w14:textId="77777777" w:rsidR="006040EE" w:rsidRPr="00517883" w:rsidRDefault="006040EE" w:rsidP="006040E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517883">
        <w:rPr>
          <w:rFonts w:eastAsia="Arial" w:cstheme="minorHAnsi"/>
          <w:sz w:val="24"/>
          <w:szCs w:val="24"/>
          <w:lang w:eastAsia="ar-SA"/>
        </w:rPr>
        <w:t xml:space="preserve">     </w:t>
      </w:r>
      <w:r w:rsidRPr="00517883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98770B9" w14:textId="77777777" w:rsidR="006040EE" w:rsidRPr="00517883" w:rsidRDefault="006040EE" w:rsidP="006040EE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517883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            podpis Wykonawcy</w:t>
      </w:r>
    </w:p>
    <w:p w14:paraId="562B3907" w14:textId="3BFC4BD0" w:rsidR="001A3E4C" w:rsidRPr="006040EE" w:rsidRDefault="006040EE" w:rsidP="006040EE">
      <w:r w:rsidRPr="00517883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</w:p>
    <w:sectPr w:rsidR="001A3E4C" w:rsidRPr="00604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032B" w14:textId="77777777" w:rsidR="00DA2058" w:rsidRDefault="00DA2058" w:rsidP="00B25204">
      <w:pPr>
        <w:spacing w:after="0" w:line="240" w:lineRule="auto"/>
      </w:pPr>
      <w:r>
        <w:separator/>
      </w:r>
    </w:p>
  </w:endnote>
  <w:endnote w:type="continuationSeparator" w:id="0">
    <w:p w14:paraId="720A3052" w14:textId="77777777" w:rsidR="00DA2058" w:rsidRDefault="00DA2058" w:rsidP="00B2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8E43" w14:textId="77777777" w:rsidR="006040EE" w:rsidRDefault="006040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170816"/>
      <w:docPartObj>
        <w:docPartGallery w:val="Page Numbers (Bottom of Page)"/>
        <w:docPartUnique/>
      </w:docPartObj>
    </w:sdtPr>
    <w:sdtContent>
      <w:p w14:paraId="1C0E2458" w14:textId="3658715D" w:rsidR="006040EE" w:rsidRDefault="006040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4E8D4" w14:textId="77777777" w:rsidR="00595A52" w:rsidRDefault="00595A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C981" w14:textId="77777777" w:rsidR="006040EE" w:rsidRDefault="00604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38D6" w14:textId="77777777" w:rsidR="00DA2058" w:rsidRDefault="00DA2058" w:rsidP="00B25204">
      <w:pPr>
        <w:spacing w:after="0" w:line="240" w:lineRule="auto"/>
      </w:pPr>
      <w:r>
        <w:separator/>
      </w:r>
    </w:p>
  </w:footnote>
  <w:footnote w:type="continuationSeparator" w:id="0">
    <w:p w14:paraId="49F05B86" w14:textId="77777777" w:rsidR="00DA2058" w:rsidRDefault="00DA2058" w:rsidP="00B2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BAE4" w14:textId="77777777" w:rsidR="006040EE" w:rsidRDefault="006040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7245" w14:textId="523B8541" w:rsidR="00B25204" w:rsidRDefault="00B25204">
    <w:pPr>
      <w:pStyle w:val="Nagwek"/>
    </w:pPr>
    <w:bookmarkStart w:id="0" w:name="_Hlk167277592"/>
    <w:bookmarkStart w:id="1" w:name="_Hlk167277593"/>
    <w:r w:rsidRPr="00AE723D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4BDFF4" wp14:editId="26F1E77C">
          <wp:simplePos x="0" y="0"/>
          <wp:positionH relativeFrom="column">
            <wp:posOffset>1348105</wp:posOffset>
          </wp:positionH>
          <wp:positionV relativeFrom="paragraph">
            <wp:posOffset>-401955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>
      <w:t xml:space="preserve">OR.271.5.2024.PR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87301" w14:textId="77777777" w:rsidR="006040EE" w:rsidRDefault="006040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eastAsia="WenQuanYi Zen Hei" w:hAnsiTheme="minorHAnsi" w:cstheme="minorHAns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1BA8369B"/>
    <w:multiLevelType w:val="hybridMultilevel"/>
    <w:tmpl w:val="2918E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4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Theme="minorHAnsi" w:hAnsiTheme="minorHAnsi" w:cstheme="minorHAns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7" w15:restartNumberingAfterBreak="0">
    <w:nsid w:val="62DA1025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58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43"/>
  </w:num>
  <w:num w:numId="2" w16cid:durableId="194081557">
    <w:abstractNumId w:val="30"/>
  </w:num>
  <w:num w:numId="3" w16cid:durableId="1914120343">
    <w:abstractNumId w:val="2"/>
  </w:num>
  <w:num w:numId="4" w16cid:durableId="54818599">
    <w:abstractNumId w:val="3"/>
  </w:num>
  <w:num w:numId="5" w16cid:durableId="91781471">
    <w:abstractNumId w:val="4"/>
  </w:num>
  <w:num w:numId="6" w16cid:durableId="1961375693">
    <w:abstractNumId w:val="5"/>
  </w:num>
  <w:num w:numId="7" w16cid:durableId="2032297516">
    <w:abstractNumId w:val="6"/>
  </w:num>
  <w:num w:numId="8" w16cid:durableId="859708743">
    <w:abstractNumId w:val="8"/>
  </w:num>
  <w:num w:numId="9" w16cid:durableId="1607275216">
    <w:abstractNumId w:val="10"/>
  </w:num>
  <w:num w:numId="10" w16cid:durableId="2054034797">
    <w:abstractNumId w:val="11"/>
  </w:num>
  <w:num w:numId="11" w16cid:durableId="268589787">
    <w:abstractNumId w:val="13"/>
  </w:num>
  <w:num w:numId="12" w16cid:durableId="1896504593">
    <w:abstractNumId w:val="14"/>
  </w:num>
  <w:num w:numId="13" w16cid:durableId="1870756651">
    <w:abstractNumId w:val="15"/>
  </w:num>
  <w:num w:numId="14" w16cid:durableId="1832794506">
    <w:abstractNumId w:val="19"/>
  </w:num>
  <w:num w:numId="15" w16cid:durableId="564755771">
    <w:abstractNumId w:val="20"/>
  </w:num>
  <w:num w:numId="16" w16cid:durableId="114851877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8"/>
  </w:num>
  <w:num w:numId="21" w16cid:durableId="962878887">
    <w:abstractNumId w:val="29"/>
  </w:num>
  <w:num w:numId="22" w16cid:durableId="646402997">
    <w:abstractNumId w:val="32"/>
  </w:num>
  <w:num w:numId="23" w16cid:durableId="51538996">
    <w:abstractNumId w:val="1"/>
  </w:num>
  <w:num w:numId="24" w16cid:durableId="1574849838">
    <w:abstractNumId w:val="7"/>
  </w:num>
  <w:num w:numId="25" w16cid:durableId="1181899015">
    <w:abstractNumId w:val="9"/>
  </w:num>
  <w:num w:numId="26" w16cid:durableId="1659503522">
    <w:abstractNumId w:val="12"/>
  </w:num>
  <w:num w:numId="27" w16cid:durableId="2085639669">
    <w:abstractNumId w:val="16"/>
  </w:num>
  <w:num w:numId="28" w16cid:durableId="1896505980">
    <w:abstractNumId w:val="17"/>
  </w:num>
  <w:num w:numId="29" w16cid:durableId="775247180">
    <w:abstractNumId w:val="18"/>
  </w:num>
  <w:num w:numId="30" w16cid:durableId="840778620">
    <w:abstractNumId w:val="21"/>
  </w:num>
  <w:num w:numId="31" w16cid:durableId="236130157">
    <w:abstractNumId w:val="24"/>
  </w:num>
  <w:num w:numId="32" w16cid:durableId="281113130">
    <w:abstractNumId w:val="31"/>
  </w:num>
  <w:num w:numId="33" w16cid:durableId="1598906574">
    <w:abstractNumId w:val="33"/>
  </w:num>
  <w:num w:numId="34" w16cid:durableId="870844687">
    <w:abstractNumId w:val="34"/>
  </w:num>
  <w:num w:numId="35" w16cid:durableId="828836441">
    <w:abstractNumId w:val="35"/>
  </w:num>
  <w:num w:numId="36" w16cid:durableId="125198892">
    <w:abstractNumId w:val="36"/>
  </w:num>
  <w:num w:numId="37" w16cid:durableId="1809006023">
    <w:abstractNumId w:val="37"/>
  </w:num>
  <w:num w:numId="38" w16cid:durableId="166527353">
    <w:abstractNumId w:val="38"/>
  </w:num>
  <w:num w:numId="39" w16cid:durableId="1880698980">
    <w:abstractNumId w:val="39"/>
  </w:num>
  <w:num w:numId="40" w16cid:durableId="1646352131">
    <w:abstractNumId w:val="40"/>
  </w:num>
  <w:num w:numId="41" w16cid:durableId="623922847">
    <w:abstractNumId w:val="56"/>
  </w:num>
  <w:num w:numId="42" w16cid:durableId="1350453579">
    <w:abstractNumId w:val="42"/>
  </w:num>
  <w:num w:numId="43" w16cid:durableId="282925834">
    <w:abstractNumId w:val="41"/>
  </w:num>
  <w:num w:numId="44" w16cid:durableId="640885524">
    <w:abstractNumId w:val="44"/>
  </w:num>
  <w:num w:numId="45" w16cid:durableId="109783269">
    <w:abstractNumId w:val="59"/>
  </w:num>
  <w:num w:numId="46" w16cid:durableId="733312350">
    <w:abstractNumId w:val="58"/>
  </w:num>
  <w:num w:numId="47" w16cid:durableId="461196958">
    <w:abstractNumId w:val="53"/>
  </w:num>
  <w:num w:numId="48" w16cid:durableId="1450049722">
    <w:abstractNumId w:val="27"/>
  </w:num>
  <w:num w:numId="49" w16cid:durableId="978343183">
    <w:abstractNumId w:val="54"/>
  </w:num>
  <w:num w:numId="50" w16cid:durableId="1897468576">
    <w:abstractNumId w:val="47"/>
  </w:num>
  <w:num w:numId="51" w16cid:durableId="686759123">
    <w:abstractNumId w:val="60"/>
  </w:num>
  <w:num w:numId="52" w16cid:durableId="1200630403">
    <w:abstractNumId w:val="50"/>
  </w:num>
  <w:num w:numId="53" w16cid:durableId="665479104">
    <w:abstractNumId w:val="51"/>
  </w:num>
  <w:num w:numId="54" w16cid:durableId="2025204391">
    <w:abstractNumId w:val="45"/>
  </w:num>
  <w:num w:numId="55" w16cid:durableId="812333205">
    <w:abstractNumId w:val="61"/>
  </w:num>
  <w:num w:numId="56" w16cid:durableId="2112965166">
    <w:abstractNumId w:val="49"/>
  </w:num>
  <w:num w:numId="57" w16cid:durableId="1927112255">
    <w:abstractNumId w:val="55"/>
  </w:num>
  <w:num w:numId="58" w16cid:durableId="1050377124">
    <w:abstractNumId w:val="46"/>
  </w:num>
  <w:num w:numId="59" w16cid:durableId="47728577">
    <w:abstractNumId w:val="57"/>
  </w:num>
  <w:num w:numId="60" w16cid:durableId="412165197">
    <w:abstractNumId w:val="48"/>
  </w:num>
  <w:num w:numId="6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90636615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04"/>
    <w:rsid w:val="001A3E4C"/>
    <w:rsid w:val="0032528A"/>
    <w:rsid w:val="00595A52"/>
    <w:rsid w:val="006040EE"/>
    <w:rsid w:val="007954DD"/>
    <w:rsid w:val="009A1EEF"/>
    <w:rsid w:val="00AF4488"/>
    <w:rsid w:val="00B25204"/>
    <w:rsid w:val="00D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4AE9"/>
  <w15:chartTrackingRefBased/>
  <w15:docId w15:val="{89A0DE8B-F041-46CE-9FAB-CA751E13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04"/>
  </w:style>
  <w:style w:type="paragraph" w:styleId="Stopka">
    <w:name w:val="footer"/>
    <w:basedOn w:val="Normalny"/>
    <w:link w:val="Stopka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04"/>
  </w:style>
  <w:style w:type="paragraph" w:styleId="Akapitzlist">
    <w:name w:val="List Paragraph"/>
    <w:basedOn w:val="Normalny"/>
    <w:link w:val="AkapitzlistZnak"/>
    <w:uiPriority w:val="34"/>
    <w:qFormat/>
    <w:rsid w:val="00595A52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595A52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rsid w:val="0059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2024-07-12T09:04:00Z</dcterms:created>
  <dcterms:modified xsi:type="dcterms:W3CDTF">2024-07-12T09:04:00Z</dcterms:modified>
</cp:coreProperties>
</file>