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8889C" w14:textId="77777777" w:rsidR="00A800D7" w:rsidRPr="00AB1CFE" w:rsidRDefault="00A800D7" w:rsidP="00A800D7">
      <w:pPr>
        <w:spacing w:after="200" w:line="240" w:lineRule="auto"/>
        <w:jc w:val="right"/>
        <w:rPr>
          <w:rFonts w:eastAsia="Arial Unicode MS" w:cstheme="minorHAnsi"/>
          <w:i/>
          <w:sz w:val="24"/>
          <w:szCs w:val="24"/>
          <w:lang w:eastAsia="ar-SA"/>
        </w:rPr>
      </w:pPr>
      <w:bookmarkStart w:id="0" w:name="_Hlk86759964"/>
      <w:bookmarkStart w:id="1" w:name="_Hlk82788649"/>
      <w:bookmarkStart w:id="2" w:name="_Hlk101530173"/>
      <w:bookmarkStart w:id="3" w:name="_Hlk142402866"/>
      <w:r w:rsidRPr="00AB1CFE">
        <w:rPr>
          <w:rFonts w:eastAsia="Arial Unicode MS" w:cstheme="minorHAnsi"/>
          <w:i/>
          <w:sz w:val="24"/>
          <w:szCs w:val="24"/>
          <w:lang w:eastAsia="ar-SA"/>
        </w:rPr>
        <w:t xml:space="preserve">Załącznik nr 9 do SWZ                    </w:t>
      </w:r>
    </w:p>
    <w:p w14:paraId="2DADA4E9" w14:textId="77777777" w:rsidR="00A800D7" w:rsidRPr="00AB1CFE" w:rsidRDefault="00A800D7" w:rsidP="00A800D7">
      <w:pPr>
        <w:suppressAutoHyphens/>
        <w:spacing w:before="240" w:after="0" w:line="240" w:lineRule="auto"/>
        <w:jc w:val="right"/>
        <w:rPr>
          <w:rFonts w:eastAsia="Arial Unicode MS" w:cstheme="minorHAnsi"/>
          <w:sz w:val="24"/>
          <w:szCs w:val="24"/>
          <w:lang w:eastAsia="ar-SA"/>
        </w:rPr>
      </w:pPr>
      <w:r w:rsidRPr="00AB1CFE">
        <w:rPr>
          <w:rFonts w:eastAsia="Arial Unicode MS" w:cstheme="minorHAnsi"/>
          <w:b/>
          <w:sz w:val="24"/>
          <w:szCs w:val="24"/>
          <w:lang w:eastAsia="ar-SA"/>
        </w:rPr>
        <w:t>Data</w:t>
      </w:r>
      <w:r w:rsidRPr="00AB1CFE">
        <w:rPr>
          <w:rFonts w:eastAsia="Arial Unicode MS" w:cstheme="minorHAnsi"/>
          <w:sz w:val="24"/>
          <w:szCs w:val="24"/>
          <w:lang w:eastAsia="ar-SA"/>
        </w:rPr>
        <w:t xml:space="preserve"> ……………………………………</w:t>
      </w:r>
    </w:p>
    <w:p w14:paraId="799C491F" w14:textId="77777777" w:rsidR="00A800D7" w:rsidRPr="000363DA" w:rsidRDefault="00A800D7" w:rsidP="00A800D7">
      <w:pPr>
        <w:suppressAutoHyphens/>
        <w:spacing w:after="0" w:line="240" w:lineRule="auto"/>
        <w:jc w:val="center"/>
        <w:rPr>
          <w:rFonts w:eastAsia="Arial Unicode MS" w:cstheme="minorHAnsi"/>
          <w:b/>
          <w:color w:val="FF0000"/>
          <w:sz w:val="24"/>
          <w:szCs w:val="24"/>
          <w:lang w:eastAsia="ar-SA"/>
        </w:rPr>
      </w:pPr>
    </w:p>
    <w:p w14:paraId="7BAE193A" w14:textId="77777777" w:rsidR="00A800D7" w:rsidRPr="000363DA" w:rsidRDefault="00A800D7" w:rsidP="00A800D7">
      <w:pPr>
        <w:suppressAutoHyphens/>
        <w:spacing w:after="0" w:line="240" w:lineRule="auto"/>
        <w:jc w:val="both"/>
        <w:rPr>
          <w:rFonts w:eastAsia="Arial Unicode MS" w:cstheme="minorHAnsi"/>
          <w:color w:val="FF0000"/>
          <w:sz w:val="24"/>
          <w:szCs w:val="24"/>
          <w:lang w:eastAsia="ar-SA"/>
        </w:rPr>
      </w:pPr>
    </w:p>
    <w:p w14:paraId="610AC6B8" w14:textId="77777777" w:rsidR="00A800D7" w:rsidRPr="000363DA" w:rsidRDefault="00A800D7" w:rsidP="00A800D7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75767C66" w14:textId="77777777" w:rsidR="00A800D7" w:rsidRPr="00AB1CFE" w:rsidRDefault="00A800D7" w:rsidP="00A800D7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B1CFE">
        <w:rPr>
          <w:rFonts w:eastAsia="Times New Roman" w:cstheme="minorHAnsi"/>
          <w:b/>
          <w:bCs/>
          <w:sz w:val="24"/>
          <w:szCs w:val="24"/>
          <w:lang w:eastAsia="pl-PL"/>
        </w:rPr>
        <w:t>OŚWIADCZENIE WYKONAWCÓW WSPÓLNIE UBIEGAJĄCYCH SIĘ O UDZIELENIE ZAMÓWIENIA PUBLICZNEGO DOTYCZĄCE USŁUG WYKONYWANYCH PRZEZ POSZCZEGÓLNYCH WYKONAWCÓW</w:t>
      </w:r>
      <w:r w:rsidRPr="00AB1CFE">
        <w:rPr>
          <w:rFonts w:eastAsia="Times New Roman" w:cstheme="minorHAnsi"/>
          <w:sz w:val="24"/>
          <w:szCs w:val="24"/>
          <w:lang w:eastAsia="pl-PL"/>
        </w:rPr>
        <w:br/>
        <w:t xml:space="preserve">(składane na podstawie art. 117 ust. 4 ustawy z dnia 11 września 2019 roku Prawo zamówień publicznych (Dz. U. z 2023r. poz. 1605 z </w:t>
      </w:r>
      <w:proofErr w:type="spellStart"/>
      <w:r w:rsidRPr="00AB1CFE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AB1CFE">
        <w:rPr>
          <w:rFonts w:eastAsia="Times New Roman" w:cstheme="minorHAnsi"/>
          <w:sz w:val="24"/>
          <w:szCs w:val="24"/>
          <w:lang w:eastAsia="pl-PL"/>
        </w:rPr>
        <w:t>. zm.)</w:t>
      </w:r>
    </w:p>
    <w:p w14:paraId="5D8F430C" w14:textId="77777777" w:rsidR="00A800D7" w:rsidRPr="00AB1CFE" w:rsidRDefault="00A800D7" w:rsidP="00A800D7">
      <w:pPr>
        <w:widowControl w:val="0"/>
        <w:spacing w:after="0" w:line="283" w:lineRule="exac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C0C1613" w14:textId="77777777" w:rsidR="00A800D7" w:rsidRPr="00AB1CFE" w:rsidRDefault="00A800D7" w:rsidP="00A800D7">
      <w:pPr>
        <w:widowControl w:val="0"/>
        <w:spacing w:after="0" w:line="283" w:lineRule="exac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6B7B443" w14:textId="77777777" w:rsidR="00A800D7" w:rsidRPr="00AB1CFE" w:rsidRDefault="00A800D7" w:rsidP="00A800D7">
      <w:pPr>
        <w:widowControl w:val="0"/>
        <w:spacing w:after="0" w:line="283" w:lineRule="exact"/>
        <w:rPr>
          <w:rFonts w:eastAsia="Times New Roman" w:cstheme="minorHAnsi"/>
          <w:bCs/>
          <w:sz w:val="24"/>
          <w:szCs w:val="24"/>
          <w:lang w:eastAsia="pl-PL"/>
        </w:rPr>
      </w:pPr>
      <w:r w:rsidRPr="00AB1CFE">
        <w:rPr>
          <w:rFonts w:eastAsia="Times New Roman" w:cstheme="minorHAnsi"/>
          <w:bCs/>
          <w:sz w:val="24"/>
          <w:szCs w:val="24"/>
          <w:lang w:eastAsia="pl-PL"/>
        </w:rPr>
        <w:t>Ja(my), niżej podpisany(ni) …………………………………………………………………………...…</w:t>
      </w:r>
    </w:p>
    <w:p w14:paraId="608B549E" w14:textId="77777777" w:rsidR="00A800D7" w:rsidRPr="00AB1CFE" w:rsidRDefault="00A800D7" w:rsidP="00A800D7">
      <w:pPr>
        <w:widowControl w:val="0"/>
        <w:spacing w:after="0" w:line="283" w:lineRule="exact"/>
        <w:rPr>
          <w:rFonts w:eastAsia="Times New Roman" w:cstheme="minorHAnsi"/>
          <w:bCs/>
          <w:sz w:val="24"/>
          <w:szCs w:val="24"/>
          <w:lang w:eastAsia="pl-PL"/>
        </w:rPr>
      </w:pPr>
    </w:p>
    <w:p w14:paraId="5C3A08EA" w14:textId="77777777" w:rsidR="00A800D7" w:rsidRPr="00AB1CFE" w:rsidRDefault="00A800D7" w:rsidP="00A800D7">
      <w:pPr>
        <w:widowControl w:val="0"/>
        <w:spacing w:after="0" w:line="283" w:lineRule="exact"/>
        <w:rPr>
          <w:rFonts w:eastAsia="Times New Roman" w:cstheme="minorHAnsi"/>
          <w:bCs/>
          <w:sz w:val="24"/>
          <w:szCs w:val="24"/>
          <w:lang w:eastAsia="pl-PL"/>
        </w:rPr>
      </w:pPr>
      <w:r w:rsidRPr="00AB1CFE">
        <w:rPr>
          <w:rFonts w:eastAsia="Times New Roman" w:cstheme="minorHAnsi"/>
          <w:bCs/>
          <w:sz w:val="24"/>
          <w:szCs w:val="24"/>
          <w:lang w:eastAsia="pl-PL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3974D8D8" w14:textId="77777777" w:rsidR="00A800D7" w:rsidRPr="00AB1CFE" w:rsidRDefault="00A800D7" w:rsidP="00A800D7">
      <w:pPr>
        <w:widowControl w:val="0"/>
        <w:spacing w:after="0" w:line="220" w:lineRule="exact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B1CFE">
        <w:rPr>
          <w:rFonts w:eastAsia="Times New Roman" w:cstheme="minorHAnsi"/>
          <w:sz w:val="24"/>
          <w:szCs w:val="24"/>
          <w:lang w:eastAsia="pl-PL"/>
        </w:rPr>
        <w:t>(pełna nazwa Wykonawców)</w:t>
      </w:r>
    </w:p>
    <w:p w14:paraId="52AF9628" w14:textId="77777777" w:rsidR="00A800D7" w:rsidRPr="00AB1CFE" w:rsidRDefault="00A800D7" w:rsidP="00A800D7">
      <w:pPr>
        <w:widowControl w:val="0"/>
        <w:spacing w:after="0" w:line="283" w:lineRule="exac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5206582" w14:textId="77777777" w:rsidR="00A800D7" w:rsidRPr="00AB1CFE" w:rsidRDefault="00A800D7" w:rsidP="00A800D7">
      <w:pPr>
        <w:widowControl w:val="0"/>
        <w:spacing w:after="0" w:line="283" w:lineRule="exac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6E2F210" w14:textId="77777777" w:rsidR="00A800D7" w:rsidRPr="00AB1CFE" w:rsidRDefault="00A800D7" w:rsidP="00A800D7">
      <w:pPr>
        <w:widowControl w:val="0"/>
        <w:spacing w:after="0" w:line="220" w:lineRule="exact"/>
        <w:jc w:val="both"/>
        <w:rPr>
          <w:rFonts w:eastAsia="Times New Roman" w:cstheme="minorHAnsi"/>
          <w:sz w:val="24"/>
          <w:szCs w:val="24"/>
          <w:lang w:eastAsia="pl-PL"/>
        </w:rPr>
      </w:pPr>
      <w:r w:rsidRPr="00AB1CFE">
        <w:rPr>
          <w:rFonts w:eastAsia="Times New Roman" w:cstheme="minorHAnsi"/>
          <w:sz w:val="24"/>
          <w:szCs w:val="24"/>
          <w:lang w:eastAsia="pl-PL"/>
        </w:rPr>
        <w:t>w związku z postępowaniem o udzielenie zamówienia publicznego pn.:</w:t>
      </w:r>
    </w:p>
    <w:p w14:paraId="3B6D0E61" w14:textId="77777777" w:rsidR="00A800D7" w:rsidRPr="000363DA" w:rsidRDefault="00A800D7" w:rsidP="00A800D7">
      <w:pPr>
        <w:widowControl w:val="0"/>
        <w:spacing w:after="0" w:line="220" w:lineRule="exact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61CD6C6A" w14:textId="77777777" w:rsidR="00A800D7" w:rsidRPr="000363DA" w:rsidRDefault="00A800D7" w:rsidP="00A800D7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363DA">
        <w:rPr>
          <w:rFonts w:cstheme="minorHAnsi"/>
          <w:b/>
          <w:bCs/>
          <w:sz w:val="24"/>
          <w:szCs w:val="24"/>
        </w:rPr>
        <w:t>„Termomodernizacja budynków użyteczności publicznej w miejscowościach Dzierzgów,</w:t>
      </w:r>
    </w:p>
    <w:p w14:paraId="20C4FBCC" w14:textId="77777777" w:rsidR="00A800D7" w:rsidRPr="000363DA" w:rsidRDefault="00A800D7" w:rsidP="00A800D7">
      <w:pPr>
        <w:suppressAutoHyphens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363DA">
        <w:rPr>
          <w:rFonts w:cstheme="minorHAnsi"/>
          <w:b/>
          <w:bCs/>
          <w:sz w:val="24"/>
          <w:szCs w:val="24"/>
        </w:rPr>
        <w:t>Bałków i Chycza”</w:t>
      </w:r>
      <w:r w:rsidRPr="000363DA">
        <w:rPr>
          <w:rFonts w:cstheme="minorHAnsi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Strategicznych.</w:t>
      </w:r>
    </w:p>
    <w:p w14:paraId="3FFC7A0E" w14:textId="77777777" w:rsidR="00A800D7" w:rsidRPr="00AB1CFE" w:rsidRDefault="00A800D7" w:rsidP="00A800D7">
      <w:pPr>
        <w:widowControl w:val="0"/>
        <w:spacing w:after="120" w:line="274" w:lineRule="exact"/>
        <w:jc w:val="both"/>
        <w:rPr>
          <w:rFonts w:eastAsia="Times New Roman" w:cstheme="minorHAnsi"/>
          <w:b/>
          <w:bCs/>
          <w:sz w:val="24"/>
          <w:szCs w:val="24"/>
        </w:rPr>
      </w:pPr>
      <w:r w:rsidRPr="00AB1CFE">
        <w:rPr>
          <w:rFonts w:eastAsia="Times New Roman" w:cstheme="minorHAnsi"/>
          <w:b/>
          <w:bCs/>
          <w:sz w:val="24"/>
          <w:szCs w:val="24"/>
          <w:lang w:eastAsia="pl-PL"/>
        </w:rPr>
        <w:t>Oświadczam/my, że poszczególni Wykonawcy, wspólnie ubiegający się o udzielenie zamówienia publicznego, wykonają następujące roboty:</w:t>
      </w:r>
    </w:p>
    <w:p w14:paraId="53E346B9" w14:textId="77777777" w:rsidR="00A800D7" w:rsidRPr="00AB1CFE" w:rsidRDefault="00A800D7" w:rsidP="00A800D7">
      <w:pPr>
        <w:widowControl w:val="0"/>
        <w:spacing w:after="120" w:line="274" w:lineRule="exact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A800D7" w:rsidRPr="00AB1CFE" w14:paraId="78CF200A" w14:textId="77777777" w:rsidTr="00EE49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06AA" w14:textId="77777777" w:rsidR="00A800D7" w:rsidRPr="00AB1CFE" w:rsidRDefault="00A800D7" w:rsidP="00EE4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B1CFE">
              <w:rPr>
                <w:rFonts w:eastAsia="Times New Roman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9154" w14:textId="77777777" w:rsidR="00A800D7" w:rsidRPr="00AB1CFE" w:rsidRDefault="00A800D7" w:rsidP="00EE4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B1CFE">
              <w:rPr>
                <w:rFonts w:eastAsia="Times New Roman" w:cstheme="minorHAnsi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4118" w14:textId="77777777" w:rsidR="00A800D7" w:rsidRPr="00AB1CFE" w:rsidRDefault="00A800D7" w:rsidP="00EE49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B1CFE">
              <w:rPr>
                <w:rFonts w:eastAsia="Times New Roman" w:cstheme="minorHAnsi"/>
                <w:b/>
                <w:bCs/>
                <w:sz w:val="24"/>
                <w:szCs w:val="24"/>
              </w:rPr>
              <w:t>Zakres robót</w:t>
            </w:r>
          </w:p>
        </w:tc>
      </w:tr>
      <w:tr w:rsidR="00A800D7" w:rsidRPr="00AB1CFE" w14:paraId="40C87468" w14:textId="77777777" w:rsidTr="00EE49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162B" w14:textId="77777777" w:rsidR="00A800D7" w:rsidRPr="00AB1CFE" w:rsidRDefault="00A800D7" w:rsidP="00EE492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573F" w14:textId="77777777" w:rsidR="00A800D7" w:rsidRPr="00AB1CFE" w:rsidRDefault="00A800D7" w:rsidP="00EE492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EDBE" w14:textId="77777777" w:rsidR="00A800D7" w:rsidRPr="00AB1CFE" w:rsidRDefault="00A800D7" w:rsidP="00EE492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800D7" w:rsidRPr="00AB1CFE" w14:paraId="3D1A3131" w14:textId="77777777" w:rsidTr="00EE49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036" w14:textId="77777777" w:rsidR="00A800D7" w:rsidRPr="00AB1CFE" w:rsidRDefault="00A800D7" w:rsidP="00EE492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8DEF" w14:textId="77777777" w:rsidR="00A800D7" w:rsidRPr="00AB1CFE" w:rsidRDefault="00A800D7" w:rsidP="00EE492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B608" w14:textId="77777777" w:rsidR="00A800D7" w:rsidRPr="00AB1CFE" w:rsidRDefault="00A800D7" w:rsidP="00EE492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800D7" w:rsidRPr="00AB1CFE" w14:paraId="634C675D" w14:textId="77777777" w:rsidTr="00EE49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E7F0" w14:textId="77777777" w:rsidR="00A800D7" w:rsidRPr="00AB1CFE" w:rsidRDefault="00A800D7" w:rsidP="00EE492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B26F" w14:textId="77777777" w:rsidR="00A800D7" w:rsidRPr="00AB1CFE" w:rsidRDefault="00A800D7" w:rsidP="00EE492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3AC5" w14:textId="77777777" w:rsidR="00A800D7" w:rsidRPr="00AB1CFE" w:rsidRDefault="00A800D7" w:rsidP="00EE492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52645C9" w14:textId="77777777" w:rsidR="00A800D7" w:rsidRPr="00AB1CFE" w:rsidRDefault="00A800D7" w:rsidP="00A800D7">
      <w:pPr>
        <w:widowControl w:val="0"/>
        <w:spacing w:after="0" w:line="274" w:lineRule="exact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84FF22F" w14:textId="77777777" w:rsidR="00A800D7" w:rsidRPr="00AB1CFE" w:rsidRDefault="00A800D7" w:rsidP="00A800D7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AB1CFE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1E0AB777" w14:textId="77777777" w:rsidR="00A800D7" w:rsidRPr="00AB1CFE" w:rsidRDefault="00A800D7" w:rsidP="00A800D7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AB1CFE">
        <w:rPr>
          <w:rFonts w:eastAsia="Arial Unicode MS" w:cstheme="minorHAnsi"/>
          <w:sz w:val="24"/>
          <w:szCs w:val="24"/>
          <w:lang w:eastAsia="ar-SA"/>
        </w:rPr>
        <w:tab/>
      </w:r>
      <w:r w:rsidRPr="00AB1CFE">
        <w:rPr>
          <w:rFonts w:eastAsia="Arial Unicode MS" w:cstheme="minorHAnsi"/>
          <w:sz w:val="24"/>
          <w:szCs w:val="24"/>
          <w:lang w:eastAsia="ar-SA"/>
        </w:rPr>
        <w:tab/>
      </w:r>
      <w:r w:rsidRPr="00AB1CFE">
        <w:rPr>
          <w:rFonts w:eastAsia="Arial Unicode MS" w:cstheme="minorHAnsi"/>
          <w:sz w:val="24"/>
          <w:szCs w:val="24"/>
          <w:lang w:eastAsia="ar-SA"/>
        </w:rPr>
        <w:tab/>
      </w:r>
      <w:r w:rsidRPr="00AB1CFE">
        <w:rPr>
          <w:rFonts w:eastAsia="Arial Unicode MS" w:cstheme="minorHAnsi"/>
          <w:sz w:val="24"/>
          <w:szCs w:val="24"/>
          <w:lang w:eastAsia="ar-SA"/>
        </w:rPr>
        <w:tab/>
      </w:r>
      <w:r w:rsidRPr="00AB1CFE">
        <w:rPr>
          <w:rFonts w:eastAsia="Arial Unicode MS" w:cstheme="minorHAnsi"/>
          <w:sz w:val="24"/>
          <w:szCs w:val="24"/>
          <w:lang w:eastAsia="ar-SA"/>
        </w:rPr>
        <w:tab/>
      </w:r>
      <w:r w:rsidRPr="00AB1CFE">
        <w:rPr>
          <w:rFonts w:eastAsia="Arial Unicode MS" w:cstheme="minorHAnsi"/>
          <w:sz w:val="24"/>
          <w:szCs w:val="24"/>
          <w:lang w:eastAsia="ar-SA"/>
        </w:rPr>
        <w:tab/>
        <w:t xml:space="preserve">podpis Wykonawców </w:t>
      </w:r>
    </w:p>
    <w:p w14:paraId="1C2D0129" w14:textId="77777777" w:rsidR="00A800D7" w:rsidRPr="00AB1CFE" w:rsidRDefault="00A800D7" w:rsidP="00A800D7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AB1CFE">
        <w:rPr>
          <w:rFonts w:eastAsia="Arial Unicode MS" w:cstheme="minorHAnsi"/>
          <w:sz w:val="24"/>
          <w:szCs w:val="24"/>
          <w:lang w:eastAsia="ar-SA"/>
        </w:rPr>
        <w:tab/>
      </w:r>
      <w:r w:rsidRPr="00AB1CFE">
        <w:rPr>
          <w:rFonts w:eastAsia="Arial Unicode MS" w:cstheme="minorHAnsi"/>
          <w:sz w:val="24"/>
          <w:szCs w:val="24"/>
          <w:lang w:eastAsia="ar-SA"/>
        </w:rPr>
        <w:tab/>
      </w:r>
      <w:r w:rsidRPr="00AB1CFE">
        <w:rPr>
          <w:rFonts w:eastAsia="Arial Unicode MS" w:cstheme="minorHAnsi"/>
          <w:sz w:val="24"/>
          <w:szCs w:val="24"/>
          <w:lang w:eastAsia="ar-SA"/>
        </w:rPr>
        <w:tab/>
      </w:r>
      <w:r w:rsidRPr="00AB1CFE">
        <w:rPr>
          <w:rFonts w:eastAsia="Arial Unicode MS" w:cstheme="minorHAnsi"/>
          <w:sz w:val="24"/>
          <w:szCs w:val="24"/>
          <w:lang w:eastAsia="ar-SA"/>
        </w:rPr>
        <w:tab/>
        <w:t xml:space="preserve">                               lub osoby upoważnionej do reprezentowania Wykonawców</w:t>
      </w:r>
    </w:p>
    <w:p w14:paraId="05924CD4" w14:textId="77777777" w:rsidR="00A800D7" w:rsidRPr="00AB1CFE" w:rsidRDefault="00A800D7" w:rsidP="00A800D7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</w:p>
    <w:p w14:paraId="589A06B4" w14:textId="77777777" w:rsidR="00A800D7" w:rsidRPr="00AB1CFE" w:rsidRDefault="00A800D7" w:rsidP="00A800D7">
      <w:pPr>
        <w:suppressAutoHyphens/>
        <w:spacing w:after="0" w:line="240" w:lineRule="auto"/>
        <w:jc w:val="both"/>
        <w:rPr>
          <w:rFonts w:eastAsia="Calibri" w:cstheme="minorHAnsi"/>
          <w:i/>
          <w:sz w:val="24"/>
          <w:szCs w:val="24"/>
          <w:lang w:eastAsia="ar-SA"/>
        </w:rPr>
      </w:pPr>
      <w:r w:rsidRPr="00AB1CFE">
        <w:rPr>
          <w:rFonts w:eastAsia="Arial Unicode MS" w:cstheme="minorHAnsi"/>
          <w:b/>
          <w:sz w:val="24"/>
          <w:szCs w:val="24"/>
          <w:lang w:eastAsia="ar-SA"/>
        </w:rPr>
        <w:t>*</w:t>
      </w:r>
      <w:r w:rsidRPr="00AB1CFE">
        <w:rPr>
          <w:rFonts w:eastAsia="Calibri" w:cstheme="minorHAnsi"/>
          <w:i/>
          <w:sz w:val="24"/>
          <w:szCs w:val="24"/>
          <w:lang w:eastAsia="ar-SA"/>
        </w:rPr>
        <w:t>Niepotrzebne skreślić</w:t>
      </w:r>
      <w:bookmarkStart w:id="4" w:name="_Hlk86759862"/>
      <w:bookmarkEnd w:id="1"/>
      <w:bookmarkEnd w:id="2"/>
      <w:bookmarkEnd w:id="3"/>
      <w:bookmarkEnd w:id="4"/>
    </w:p>
    <w:bookmarkEnd w:id="0"/>
    <w:p w14:paraId="4AD3E9B4" w14:textId="77BDC208" w:rsidR="00986658" w:rsidRPr="00A800D7" w:rsidRDefault="00986658" w:rsidP="00A800D7"/>
    <w:sectPr w:rsidR="00986658" w:rsidRPr="00A800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35D7C" w14:textId="77777777" w:rsidR="00C720D0" w:rsidRDefault="00C720D0" w:rsidP="00207A8E">
      <w:pPr>
        <w:spacing w:after="0" w:line="240" w:lineRule="auto"/>
      </w:pPr>
      <w:r>
        <w:separator/>
      </w:r>
    </w:p>
  </w:endnote>
  <w:endnote w:type="continuationSeparator" w:id="0">
    <w:p w14:paraId="1579519A" w14:textId="77777777" w:rsidR="00C720D0" w:rsidRDefault="00C720D0" w:rsidP="0020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F0F12" w14:textId="77777777" w:rsidR="00C720D0" w:rsidRDefault="00C720D0" w:rsidP="00207A8E">
      <w:pPr>
        <w:spacing w:after="0" w:line="240" w:lineRule="auto"/>
      </w:pPr>
      <w:r>
        <w:separator/>
      </w:r>
    </w:p>
  </w:footnote>
  <w:footnote w:type="continuationSeparator" w:id="0">
    <w:p w14:paraId="61035D65" w14:textId="77777777" w:rsidR="00C720D0" w:rsidRDefault="00C720D0" w:rsidP="0020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342A" w14:textId="6E8E5CAF" w:rsidR="00207A8E" w:rsidRDefault="00207A8E">
    <w:pPr>
      <w:pStyle w:val="Nagwek"/>
    </w:pPr>
    <w:r w:rsidRPr="00857FA0">
      <w:drawing>
        <wp:anchor distT="0" distB="0" distL="114300" distR="114300" simplePos="0" relativeHeight="251659264" behindDoc="1" locked="0" layoutInCell="1" allowOverlap="1" wp14:anchorId="74464C1A" wp14:editId="4EA709A3">
          <wp:simplePos x="0" y="0"/>
          <wp:positionH relativeFrom="margin">
            <wp:align>center</wp:align>
          </wp:positionH>
          <wp:positionV relativeFrom="paragraph">
            <wp:posOffset>-400685</wp:posOffset>
          </wp:positionV>
          <wp:extent cx="2673985" cy="845185"/>
          <wp:effectExtent l="0" t="0" r="0" b="0"/>
          <wp:wrapNone/>
          <wp:docPr id="584485094" name="Obraz 584485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OR.271.4.2024.PR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7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8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9" w15:restartNumberingAfterBreak="0">
    <w:nsid w:val="0000000B"/>
    <w:multiLevelType w:val="singleLevel"/>
    <w:tmpl w:val="8DBE26D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4"/>
        <w:szCs w:val="24"/>
        <w:lang w:eastAsia="pl-PL"/>
      </w:rPr>
    </w:lvl>
  </w:abstractNum>
  <w:abstractNum w:abstractNumId="10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2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3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4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5" w15:restartNumberingAfterBreak="0">
    <w:nsid w:val="00000015"/>
    <w:multiLevelType w:val="singleLevel"/>
    <w:tmpl w:val="56D6CF5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eastAsia="pl-PL"/>
      </w:rPr>
    </w:lvl>
  </w:abstractNum>
  <w:abstractNum w:abstractNumId="16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8" w15:restartNumberingAfterBreak="0">
    <w:nsid w:val="00000018"/>
    <w:multiLevelType w:val="singleLevel"/>
    <w:tmpl w:val="AA6094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eastAsia="pl-PL"/>
      </w:rPr>
    </w:lvl>
  </w:abstractNum>
  <w:abstractNum w:abstractNumId="19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20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1" w15:restartNumberingAfterBreak="0">
    <w:nsid w:val="0000001B"/>
    <w:multiLevelType w:val="multilevel"/>
    <w:tmpl w:val="226CDF5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eastAsia="WenQuanYi Zen Hei" w:hAnsiTheme="minorHAnsi" w:cstheme="minorHAnsi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" w15:restartNumberingAfterBreak="0">
    <w:nsid w:val="0000001C"/>
    <w:multiLevelType w:val="singleLevel"/>
    <w:tmpl w:val="7016821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sz w:val="24"/>
        <w:szCs w:val="24"/>
        <w:lang w:eastAsia="pl-PL"/>
      </w:rPr>
    </w:lvl>
  </w:abstractNum>
  <w:abstractNum w:abstractNumId="23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4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5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6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7" w15:restartNumberingAfterBreak="0">
    <w:nsid w:val="00000023"/>
    <w:multiLevelType w:val="singleLevel"/>
    <w:tmpl w:val="C6D42F72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sz w:val="24"/>
        <w:szCs w:val="24"/>
        <w:lang w:eastAsia="pl-PL"/>
      </w:rPr>
    </w:lvl>
  </w:abstractNum>
  <w:abstractNum w:abstractNumId="28" w15:restartNumberingAfterBreak="0">
    <w:nsid w:val="00000024"/>
    <w:multiLevelType w:val="singleLevel"/>
    <w:tmpl w:val="D3DA143A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</w:abstractNum>
  <w:abstractNum w:abstractNumId="29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30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1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2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3" w15:restartNumberingAfterBreak="0">
    <w:nsid w:val="0000002A"/>
    <w:multiLevelType w:val="singleLevel"/>
    <w:tmpl w:val="264EFD8E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  <w:lang w:eastAsia="pl-PL"/>
      </w:rPr>
    </w:lvl>
  </w:abstractNum>
  <w:abstractNum w:abstractNumId="34" w15:restartNumberingAfterBreak="0">
    <w:nsid w:val="0000002B"/>
    <w:multiLevelType w:val="singleLevel"/>
    <w:tmpl w:val="29B2FFD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</w:abstractNum>
  <w:abstractNum w:abstractNumId="35" w15:restartNumberingAfterBreak="0">
    <w:nsid w:val="0000002C"/>
    <w:multiLevelType w:val="singleLevel"/>
    <w:tmpl w:val="B2E48CA8"/>
    <w:name w:val="WW8Num58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color w:val="auto"/>
        <w:sz w:val="24"/>
        <w:szCs w:val="24"/>
      </w:rPr>
    </w:lvl>
  </w:abstractNum>
  <w:abstractNum w:abstractNumId="36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7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8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9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40" w15:restartNumberingAfterBreak="0">
    <w:nsid w:val="00000032"/>
    <w:multiLevelType w:val="singleLevel"/>
    <w:tmpl w:val="F702C3E8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4"/>
        <w:szCs w:val="24"/>
        <w:lang w:eastAsia="pl-PL"/>
      </w:rPr>
    </w:lvl>
  </w:abstractNum>
  <w:abstractNum w:abstractNumId="41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2" w15:restartNumberingAfterBreak="0">
    <w:nsid w:val="014E38D2"/>
    <w:multiLevelType w:val="hybridMultilevel"/>
    <w:tmpl w:val="39A4C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1A126895"/>
    <w:multiLevelType w:val="multilevel"/>
    <w:tmpl w:val="5D388284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48" w15:restartNumberingAfterBreak="0">
    <w:nsid w:val="20E706E4"/>
    <w:multiLevelType w:val="hybridMultilevel"/>
    <w:tmpl w:val="7FBCE1B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1" w15:restartNumberingAfterBreak="0">
    <w:nsid w:val="2FE51D1B"/>
    <w:multiLevelType w:val="hybridMultilevel"/>
    <w:tmpl w:val="9E92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45424D"/>
    <w:multiLevelType w:val="hybridMultilevel"/>
    <w:tmpl w:val="6C7C4B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45B1689A"/>
    <w:multiLevelType w:val="multilevel"/>
    <w:tmpl w:val="868632B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56" w15:restartNumberingAfterBreak="0">
    <w:nsid w:val="540E6586"/>
    <w:multiLevelType w:val="hybridMultilevel"/>
    <w:tmpl w:val="FF5855D6"/>
    <w:lvl w:ilvl="0" w:tplc="5E648A8A">
      <w:start w:val="1"/>
      <w:numFmt w:val="decimal"/>
      <w:lvlText w:val="%1."/>
      <w:lvlJc w:val="left"/>
      <w:rPr>
        <w:rFonts w:asciiTheme="minorHAnsi" w:hAnsiTheme="minorHAnsi" w:cstheme="minorHAnsi" w:hint="default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D182D67"/>
    <w:multiLevelType w:val="hybridMultilevel"/>
    <w:tmpl w:val="092A080E"/>
    <w:lvl w:ilvl="0" w:tplc="D3609280">
      <w:start w:val="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59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9B050B"/>
    <w:multiLevelType w:val="hybridMultilevel"/>
    <w:tmpl w:val="7E3C2F8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7C6D27AD"/>
    <w:multiLevelType w:val="hybridMultilevel"/>
    <w:tmpl w:val="9D925B36"/>
    <w:lvl w:ilvl="0" w:tplc="564E43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97008032">
    <w:abstractNumId w:val="45"/>
  </w:num>
  <w:num w:numId="2" w16cid:durableId="1318263337">
    <w:abstractNumId w:val="31"/>
  </w:num>
  <w:num w:numId="3" w16cid:durableId="1444226755">
    <w:abstractNumId w:val="2"/>
  </w:num>
  <w:num w:numId="4" w16cid:durableId="1272320694">
    <w:abstractNumId w:val="3"/>
  </w:num>
  <w:num w:numId="5" w16cid:durableId="826440906">
    <w:abstractNumId w:val="4"/>
  </w:num>
  <w:num w:numId="6" w16cid:durableId="1574854113">
    <w:abstractNumId w:val="5"/>
  </w:num>
  <w:num w:numId="7" w16cid:durableId="585722566">
    <w:abstractNumId w:val="6"/>
  </w:num>
  <w:num w:numId="8" w16cid:durableId="15935174">
    <w:abstractNumId w:val="8"/>
  </w:num>
  <w:num w:numId="9" w16cid:durableId="1494757198">
    <w:abstractNumId w:val="10"/>
  </w:num>
  <w:num w:numId="10" w16cid:durableId="775564634">
    <w:abstractNumId w:val="11"/>
  </w:num>
  <w:num w:numId="11" w16cid:durableId="1633558145">
    <w:abstractNumId w:val="13"/>
  </w:num>
  <w:num w:numId="12" w16cid:durableId="2088795497">
    <w:abstractNumId w:val="14"/>
  </w:num>
  <w:num w:numId="13" w16cid:durableId="784420633">
    <w:abstractNumId w:val="15"/>
  </w:num>
  <w:num w:numId="14" w16cid:durableId="650908382">
    <w:abstractNumId w:val="19"/>
  </w:num>
  <w:num w:numId="15" w16cid:durableId="419331778">
    <w:abstractNumId w:val="20"/>
  </w:num>
  <w:num w:numId="16" w16cid:durableId="1302076447">
    <w:abstractNumId w:val="22"/>
  </w:num>
  <w:num w:numId="17" w16cid:durableId="1020549404">
    <w:abstractNumId w:val="23"/>
  </w:num>
  <w:num w:numId="18" w16cid:durableId="505024488">
    <w:abstractNumId w:val="24"/>
  </w:num>
  <w:num w:numId="19" w16cid:durableId="845828703">
    <w:abstractNumId w:val="26"/>
  </w:num>
  <w:num w:numId="20" w16cid:durableId="2097818682">
    <w:abstractNumId w:val="27"/>
  </w:num>
  <w:num w:numId="21" w16cid:durableId="207689358">
    <w:abstractNumId w:val="29"/>
  </w:num>
  <w:num w:numId="22" w16cid:durableId="1205941748">
    <w:abstractNumId w:val="30"/>
  </w:num>
  <w:num w:numId="23" w16cid:durableId="1767381399">
    <w:abstractNumId w:val="33"/>
  </w:num>
  <w:num w:numId="24" w16cid:durableId="934556537">
    <w:abstractNumId w:val="1"/>
  </w:num>
  <w:num w:numId="25" w16cid:durableId="1076199378">
    <w:abstractNumId w:val="7"/>
  </w:num>
  <w:num w:numId="26" w16cid:durableId="290667887">
    <w:abstractNumId w:val="9"/>
  </w:num>
  <w:num w:numId="27" w16cid:durableId="1846632048">
    <w:abstractNumId w:val="12"/>
  </w:num>
  <w:num w:numId="28" w16cid:durableId="996766768">
    <w:abstractNumId w:val="16"/>
  </w:num>
  <w:num w:numId="29" w16cid:durableId="1679385335">
    <w:abstractNumId w:val="17"/>
  </w:num>
  <w:num w:numId="30" w16cid:durableId="1760322665">
    <w:abstractNumId w:val="18"/>
  </w:num>
  <w:num w:numId="31" w16cid:durableId="9183706">
    <w:abstractNumId w:val="21"/>
  </w:num>
  <w:num w:numId="32" w16cid:durableId="2045908768">
    <w:abstractNumId w:val="25"/>
  </w:num>
  <w:num w:numId="33" w16cid:durableId="163862982">
    <w:abstractNumId w:val="32"/>
  </w:num>
  <w:num w:numId="34" w16cid:durableId="1345009216">
    <w:abstractNumId w:val="34"/>
  </w:num>
  <w:num w:numId="35" w16cid:durableId="249849983">
    <w:abstractNumId w:val="35"/>
  </w:num>
  <w:num w:numId="36" w16cid:durableId="123431159">
    <w:abstractNumId w:val="36"/>
  </w:num>
  <w:num w:numId="37" w16cid:durableId="1856577563">
    <w:abstractNumId w:val="37"/>
  </w:num>
  <w:num w:numId="38" w16cid:durableId="1098717961">
    <w:abstractNumId w:val="38"/>
  </w:num>
  <w:num w:numId="39" w16cid:durableId="646059424">
    <w:abstractNumId w:val="39"/>
  </w:num>
  <w:num w:numId="40" w16cid:durableId="757408813">
    <w:abstractNumId w:val="40"/>
  </w:num>
  <w:num w:numId="41" w16cid:durableId="1873152909">
    <w:abstractNumId w:val="41"/>
  </w:num>
  <w:num w:numId="42" w16cid:durableId="1338385278">
    <w:abstractNumId w:val="58"/>
  </w:num>
  <w:num w:numId="43" w16cid:durableId="81949531">
    <w:abstractNumId w:val="44"/>
  </w:num>
  <w:num w:numId="44" w16cid:durableId="1830634272">
    <w:abstractNumId w:val="43"/>
  </w:num>
  <w:num w:numId="45" w16cid:durableId="990986665">
    <w:abstractNumId w:val="46"/>
  </w:num>
  <w:num w:numId="46" w16cid:durableId="470640618">
    <w:abstractNumId w:val="60"/>
  </w:num>
  <w:num w:numId="47" w16cid:durableId="204023639">
    <w:abstractNumId w:val="59"/>
  </w:num>
  <w:num w:numId="48" w16cid:durableId="1742170148">
    <w:abstractNumId w:val="55"/>
  </w:num>
  <w:num w:numId="49" w16cid:durableId="1467628805">
    <w:abstractNumId w:val="28"/>
  </w:num>
  <w:num w:numId="50" w16cid:durableId="1613826966">
    <w:abstractNumId w:val="56"/>
  </w:num>
  <w:num w:numId="51" w16cid:durableId="822966485">
    <w:abstractNumId w:val="48"/>
  </w:num>
  <w:num w:numId="52" w16cid:durableId="244650516">
    <w:abstractNumId w:val="61"/>
  </w:num>
  <w:num w:numId="53" w16cid:durableId="2133479613">
    <w:abstractNumId w:val="51"/>
  </w:num>
  <w:num w:numId="54" w16cid:durableId="1749376534">
    <w:abstractNumId w:val="42"/>
  </w:num>
  <w:num w:numId="55" w16cid:durableId="828449865">
    <w:abstractNumId w:val="53"/>
  </w:num>
  <w:num w:numId="56" w16cid:durableId="260648716">
    <w:abstractNumId w:val="47"/>
  </w:num>
  <w:num w:numId="57" w16cid:durableId="1833791381">
    <w:abstractNumId w:val="62"/>
  </w:num>
  <w:num w:numId="58" w16cid:durableId="319311234">
    <w:abstractNumId w:val="50"/>
  </w:num>
  <w:num w:numId="59" w16cid:durableId="1297182064">
    <w:abstractNumId w:val="57"/>
  </w:num>
  <w:num w:numId="60" w16cid:durableId="556666923">
    <w:abstractNumId w:val="49"/>
  </w:num>
  <w:num w:numId="61" w16cid:durableId="430320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142115902">
    <w:abstractNumId w:val="54"/>
  </w:num>
  <w:num w:numId="63" w16cid:durableId="1465268047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8E"/>
    <w:rsid w:val="00050B77"/>
    <w:rsid w:val="001A3E4C"/>
    <w:rsid w:val="00207A8E"/>
    <w:rsid w:val="00416A50"/>
    <w:rsid w:val="004357AA"/>
    <w:rsid w:val="00986658"/>
    <w:rsid w:val="009D6605"/>
    <w:rsid w:val="00A800D7"/>
    <w:rsid w:val="00C26973"/>
    <w:rsid w:val="00C720D0"/>
    <w:rsid w:val="00E3520C"/>
    <w:rsid w:val="00E4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D8C6"/>
  <w15:chartTrackingRefBased/>
  <w15:docId w15:val="{2AB2A80A-F798-453C-A669-FD67C8E0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A8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A8E"/>
  </w:style>
  <w:style w:type="paragraph" w:styleId="Stopka">
    <w:name w:val="footer"/>
    <w:basedOn w:val="Normalny"/>
    <w:link w:val="StopkaZnak"/>
    <w:uiPriority w:val="99"/>
    <w:unhideWhenUsed/>
    <w:rsid w:val="0020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A8E"/>
  </w:style>
  <w:style w:type="paragraph" w:styleId="Akapitzlist">
    <w:name w:val="List Paragraph"/>
    <w:basedOn w:val="Normalny"/>
    <w:link w:val="AkapitzlistZnak"/>
    <w:uiPriority w:val="34"/>
    <w:qFormat/>
    <w:rsid w:val="00416A50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416A50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markedcontent">
    <w:name w:val="markedcontent"/>
    <w:rsid w:val="0041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2</cp:revision>
  <dcterms:created xsi:type="dcterms:W3CDTF">2024-06-21T14:02:00Z</dcterms:created>
  <dcterms:modified xsi:type="dcterms:W3CDTF">2024-06-21T14:02:00Z</dcterms:modified>
</cp:coreProperties>
</file>