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D35A0" w14:textId="77777777" w:rsidR="00E4716C" w:rsidRPr="00CB49C8" w:rsidRDefault="00E4716C" w:rsidP="00E4716C">
      <w:pPr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6759964"/>
      <w:bookmarkStart w:id="1" w:name="_Hlk86759897"/>
      <w:bookmarkStart w:id="2" w:name="_Hlk101529988"/>
      <w:r w:rsidRPr="00CB49C8">
        <w:rPr>
          <w:rFonts w:eastAsia="Arial Unicode MS" w:cstheme="minorHAnsi"/>
          <w:i/>
          <w:sz w:val="24"/>
          <w:szCs w:val="24"/>
          <w:lang w:eastAsia="ar-SA"/>
        </w:rPr>
        <w:t xml:space="preserve">Załącznik nr 8 do SWZ        </w:t>
      </w:r>
    </w:p>
    <w:p w14:paraId="2CFF01A2" w14:textId="77777777" w:rsidR="00E4716C" w:rsidRPr="00CB49C8" w:rsidRDefault="00E4716C" w:rsidP="00E4716C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bookmarkStart w:id="3" w:name="_Hlk82788621"/>
      <w:r w:rsidRPr="00CB49C8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CB49C8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4DEE7AC5" w14:textId="77777777" w:rsidR="00E4716C" w:rsidRPr="00CB49C8" w:rsidRDefault="00E4716C" w:rsidP="00E4716C">
      <w:pPr>
        <w:keepNext/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eastAsia="ar-SA"/>
        </w:rPr>
      </w:pPr>
      <w:r w:rsidRPr="00CB49C8">
        <w:rPr>
          <w:rFonts w:eastAsia="Times New Roman" w:cstheme="minorHAnsi"/>
          <w:i/>
          <w:sz w:val="24"/>
          <w:szCs w:val="24"/>
          <w:lang w:eastAsia="ar-SA"/>
        </w:rPr>
        <w:t>...............................................................</w:t>
      </w:r>
    </w:p>
    <w:p w14:paraId="50E8A604" w14:textId="77777777" w:rsidR="00E4716C" w:rsidRPr="00CB49C8" w:rsidRDefault="00E4716C" w:rsidP="00E4716C">
      <w:pPr>
        <w:keepNext/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CB49C8">
        <w:rPr>
          <w:rFonts w:eastAsia="Times New Roman" w:cstheme="minorHAnsi"/>
          <w:i/>
          <w:sz w:val="24"/>
          <w:szCs w:val="24"/>
          <w:lang w:eastAsia="ar-SA"/>
        </w:rPr>
        <w:t>Pieczęć adresowa firmy Wykonawcy</w:t>
      </w:r>
    </w:p>
    <w:p w14:paraId="0835C81D" w14:textId="77777777" w:rsidR="00E4716C" w:rsidRPr="00CB49C8" w:rsidRDefault="00E4716C" w:rsidP="00E4716C">
      <w:pPr>
        <w:widowControl w:val="0"/>
        <w:suppressAutoHyphens/>
        <w:autoSpaceDE w:val="0"/>
        <w:spacing w:before="100"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b/>
          <w:bCs/>
          <w:sz w:val="24"/>
          <w:szCs w:val="24"/>
          <w:lang w:eastAsia="ar-SA"/>
        </w:rPr>
        <w:t>ZOBOWIĄZANIE PODMIOTU TRZECIEGO</w:t>
      </w:r>
    </w:p>
    <w:p w14:paraId="124AC027" w14:textId="77777777" w:rsidR="00E4716C" w:rsidRPr="00CB49C8" w:rsidRDefault="00E4716C" w:rsidP="00E4716C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49C8">
        <w:rPr>
          <w:rFonts w:eastAsia="Arial Unicode MS" w:cstheme="minorHAnsi"/>
          <w:bCs/>
          <w:sz w:val="24"/>
          <w:szCs w:val="24"/>
          <w:lang w:eastAsia="ar-SA"/>
        </w:rPr>
        <w:t>Po zapoznaniu się z treścią ogłoszenia o zamówieniu oraz specyfikacją warunków zamówienia obowiązującą w postępowaniu o udzielenie zamówienia publicznego, prowadzonego w trybie podstawowym bez negocjacji na potrzeby wykonania zamówieniu p.n.</w:t>
      </w:r>
      <w:r w:rsidRPr="00CB49C8">
        <w:rPr>
          <w:rFonts w:cstheme="minorHAnsi"/>
          <w:b/>
          <w:bCs/>
          <w:sz w:val="24"/>
          <w:szCs w:val="24"/>
        </w:rPr>
        <w:t xml:space="preserve"> „Termomodernizacja budynków użyteczności publicznej w miejscowościach Dzierzgów, Bałków i Chycza”</w:t>
      </w:r>
      <w:r w:rsidRPr="00CB49C8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Strategicznych.</w:t>
      </w:r>
    </w:p>
    <w:p w14:paraId="58BA53CF" w14:textId="77777777" w:rsidR="00E4716C" w:rsidRPr="00CB49C8" w:rsidRDefault="00E4716C" w:rsidP="00E4716C">
      <w:pPr>
        <w:suppressAutoHyphens/>
        <w:spacing w:after="0" w:line="240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Ja(/My) niżej podpisany(/ni) …………………………….……………..………………………………………… </w:t>
      </w:r>
    </w:p>
    <w:p w14:paraId="7F2E1C83" w14:textId="77777777" w:rsidR="00E4716C" w:rsidRPr="00CB49C8" w:rsidRDefault="00E4716C" w:rsidP="00E4716C">
      <w:pPr>
        <w:widowControl w:val="0"/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CB49C8">
        <w:rPr>
          <w:rFonts w:eastAsia="Arial Unicode MS" w:cstheme="minorHAnsi"/>
          <w:i/>
          <w:sz w:val="24"/>
          <w:szCs w:val="24"/>
          <w:lang w:eastAsia="ar-SA"/>
        </w:rPr>
        <w:t xml:space="preserve">                                              (imię i nazwisko składającego oświadczenie)</w:t>
      </w:r>
    </w:p>
    <w:p w14:paraId="2708D882" w14:textId="77777777" w:rsidR="00E4716C" w:rsidRPr="00CB49C8" w:rsidRDefault="00E4716C" w:rsidP="00E4716C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będąc upoważnionym(/mi) do reprezentowania:</w:t>
      </w:r>
    </w:p>
    <w:p w14:paraId="1966C414" w14:textId="77777777" w:rsidR="00E4716C" w:rsidRPr="00CB49C8" w:rsidRDefault="00E4716C" w:rsidP="00E4716C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…………………………….………………………………….……………………………</w:t>
      </w:r>
    </w:p>
    <w:p w14:paraId="167CE65F" w14:textId="77777777" w:rsidR="00E4716C" w:rsidRPr="00CB49C8" w:rsidRDefault="00E4716C" w:rsidP="00E4716C">
      <w:pPr>
        <w:widowControl w:val="0"/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CB49C8">
        <w:rPr>
          <w:rFonts w:eastAsia="Arial Unicode MS" w:cstheme="minorHAnsi"/>
          <w:i/>
          <w:sz w:val="24"/>
          <w:szCs w:val="24"/>
          <w:lang w:eastAsia="ar-SA"/>
        </w:rPr>
        <w:t>(nazwa i adres podmiotu oddającego do dyspozycji zasoby)</w:t>
      </w:r>
    </w:p>
    <w:p w14:paraId="509E7957" w14:textId="77777777" w:rsidR="00E4716C" w:rsidRPr="00CB49C8" w:rsidRDefault="00E4716C" w:rsidP="00E4716C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bCs/>
          <w:sz w:val="24"/>
          <w:szCs w:val="24"/>
          <w:lang w:eastAsia="ar-SA"/>
        </w:rPr>
        <w:t>o ś w i a d c z a m (y)</w:t>
      </w:r>
      <w:r w:rsidRPr="00CB49C8">
        <w:rPr>
          <w:rFonts w:eastAsia="Arial Unicode MS" w:cstheme="minorHAnsi"/>
          <w:sz w:val="24"/>
          <w:szCs w:val="24"/>
          <w:lang w:eastAsia="ar-SA"/>
        </w:rPr>
        <w:t>,</w:t>
      </w:r>
    </w:p>
    <w:p w14:paraId="6AA1EC99" w14:textId="77777777" w:rsidR="00E4716C" w:rsidRPr="00CB49C8" w:rsidRDefault="00E4716C" w:rsidP="00E4716C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że wyżej wymieniony podmiot, stosownie do art. 118 ustawy z dnia 11 września 2019r. – Prawo zamówień publicznych (Dz. U. z 2023r. poz. 1605, z </w:t>
      </w:r>
      <w:proofErr w:type="spellStart"/>
      <w:r w:rsidRPr="00CB49C8">
        <w:rPr>
          <w:rFonts w:eastAsia="Arial Unicode MS" w:cstheme="minorHAnsi"/>
          <w:sz w:val="24"/>
          <w:szCs w:val="24"/>
          <w:lang w:eastAsia="ar-SA"/>
        </w:rPr>
        <w:t>późn</w:t>
      </w:r>
      <w:proofErr w:type="spellEnd"/>
      <w:r w:rsidRPr="00CB49C8">
        <w:rPr>
          <w:rFonts w:eastAsia="Arial Unicode MS" w:cstheme="minorHAnsi"/>
          <w:sz w:val="24"/>
          <w:szCs w:val="24"/>
          <w:lang w:eastAsia="ar-SA"/>
        </w:rPr>
        <w:t xml:space="preserve">. zm.), udostępni Wykonawcy: </w:t>
      </w:r>
    </w:p>
    <w:p w14:paraId="60FE9C4C" w14:textId="77777777" w:rsidR="00E4716C" w:rsidRPr="00CB49C8" w:rsidRDefault="00E4716C" w:rsidP="00E4716C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…………………………………………………………………....…………………………</w:t>
      </w:r>
    </w:p>
    <w:p w14:paraId="22BEECF9" w14:textId="77777777" w:rsidR="00E4716C" w:rsidRPr="00CB49C8" w:rsidRDefault="00E4716C" w:rsidP="00E4716C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i/>
          <w:sz w:val="24"/>
          <w:szCs w:val="24"/>
          <w:lang w:eastAsia="ar-SA"/>
        </w:rPr>
      </w:pPr>
      <w:r w:rsidRPr="00CB49C8">
        <w:rPr>
          <w:rFonts w:eastAsia="Arial Unicode MS" w:cstheme="minorHAnsi"/>
          <w:i/>
          <w:sz w:val="24"/>
          <w:szCs w:val="24"/>
          <w:lang w:eastAsia="ar-SA"/>
        </w:rPr>
        <w:t>(nazwa i adres Wykonawcy składającego ofertę)</w:t>
      </w:r>
    </w:p>
    <w:p w14:paraId="1195CC60" w14:textId="77777777" w:rsidR="00E4716C" w:rsidRPr="00CB49C8" w:rsidRDefault="00E4716C" w:rsidP="00E4716C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vertAlign w:val="superscript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do dyspozycji w trakcie realizacji zamówienia niezbędne zasoby</w:t>
      </w:r>
      <w:r w:rsidRPr="00CB49C8">
        <w:rPr>
          <w:rFonts w:eastAsia="Arial Unicode MS" w:cstheme="minorHAnsi"/>
          <w:sz w:val="24"/>
          <w:szCs w:val="24"/>
          <w:vertAlign w:val="superscript"/>
          <w:lang w:eastAsia="ar-SA"/>
        </w:rPr>
        <w:t>.</w:t>
      </w:r>
    </w:p>
    <w:p w14:paraId="3ACE3007" w14:textId="77777777" w:rsidR="00E4716C" w:rsidRPr="00CB49C8" w:rsidRDefault="00E4716C" w:rsidP="00E4716C">
      <w:pPr>
        <w:widowControl w:val="0"/>
        <w:numPr>
          <w:ilvl w:val="0"/>
          <w:numId w:val="63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sz w:val="24"/>
          <w:szCs w:val="24"/>
          <w:lang w:eastAsia="ar-SA"/>
        </w:rPr>
        <w:t>Zakres zasobów, jakie udostępniamy wykonawcy:</w:t>
      </w:r>
    </w:p>
    <w:p w14:paraId="13155C61" w14:textId="77777777" w:rsidR="00E4716C" w:rsidRPr="00CB49C8" w:rsidRDefault="00E4716C" w:rsidP="00E4716C">
      <w:pPr>
        <w:widowControl w:val="0"/>
        <w:suppressAutoHyphens/>
        <w:spacing w:after="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sz w:val="24"/>
          <w:szCs w:val="24"/>
          <w:lang w:eastAsia="ar-SA"/>
        </w:rPr>
        <w:t>………………………………………………..</w:t>
      </w:r>
    </w:p>
    <w:p w14:paraId="3585B4EE" w14:textId="77777777" w:rsidR="00E4716C" w:rsidRPr="00CB49C8" w:rsidRDefault="00E4716C" w:rsidP="00E4716C">
      <w:pPr>
        <w:widowControl w:val="0"/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CB49C8">
        <w:rPr>
          <w:rFonts w:eastAsia="Arial Unicode MS" w:cstheme="minorHAnsi"/>
          <w:i/>
          <w:sz w:val="24"/>
          <w:szCs w:val="24"/>
          <w:lang w:eastAsia="ar-SA"/>
        </w:rPr>
        <w:t>(należy wyspecyfikować udostępniane zasoby)</w:t>
      </w:r>
    </w:p>
    <w:p w14:paraId="657AD112" w14:textId="77777777" w:rsidR="00E4716C" w:rsidRPr="00CB49C8" w:rsidRDefault="00E4716C" w:rsidP="00E4716C">
      <w:pPr>
        <w:widowControl w:val="0"/>
        <w:numPr>
          <w:ilvl w:val="0"/>
          <w:numId w:val="63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sz w:val="24"/>
          <w:szCs w:val="24"/>
          <w:lang w:eastAsia="ar-SA"/>
        </w:rPr>
        <w:t>Sposób wykorzystania ww. zasobów przez Wykonawcę przy wykonywaniu zamówienia: …………........………………………………………</w:t>
      </w:r>
    </w:p>
    <w:p w14:paraId="33B38BBD" w14:textId="77777777" w:rsidR="00E4716C" w:rsidRPr="00CB49C8" w:rsidRDefault="00E4716C" w:rsidP="00E4716C">
      <w:pPr>
        <w:widowControl w:val="0"/>
        <w:numPr>
          <w:ilvl w:val="0"/>
          <w:numId w:val="63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sz w:val="24"/>
          <w:szCs w:val="24"/>
          <w:lang w:eastAsia="ar-SA"/>
        </w:rPr>
        <w:t xml:space="preserve">Zakres i okres udziału przy wykonywaniu zamówienia: ……………………………………………………… </w:t>
      </w:r>
    </w:p>
    <w:p w14:paraId="0A04903B" w14:textId="77777777" w:rsidR="00E4716C" w:rsidRPr="00CB49C8" w:rsidRDefault="00E4716C" w:rsidP="00E4716C">
      <w:pPr>
        <w:suppressAutoHyphens/>
        <w:spacing w:after="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sz w:val="24"/>
          <w:szCs w:val="24"/>
          <w:lang w:eastAsia="ar-SA"/>
        </w:rPr>
        <w:t>*</w:t>
      </w:r>
      <w:r w:rsidRPr="00CB49C8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p w14:paraId="6C1DCE3E" w14:textId="77777777" w:rsidR="00E4716C" w:rsidRPr="00CB49C8" w:rsidRDefault="00E4716C" w:rsidP="00E4716C">
      <w:pPr>
        <w:widowControl w:val="0"/>
        <w:numPr>
          <w:ilvl w:val="0"/>
          <w:numId w:val="63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sz w:val="24"/>
          <w:szCs w:val="24"/>
          <w:lang w:eastAsia="ar-SA"/>
        </w:rPr>
        <w:t>Zrealizujemy następujące usługi/ roboty wchodzące w zakres przedmiotu zamówienia:………………………………………………………..</w:t>
      </w:r>
    </w:p>
    <w:p w14:paraId="4E7E242C" w14:textId="77777777" w:rsidR="00E4716C" w:rsidRPr="00CB49C8" w:rsidRDefault="00E4716C" w:rsidP="00E4716C">
      <w:pPr>
        <w:widowControl w:val="0"/>
        <w:numPr>
          <w:ilvl w:val="0"/>
          <w:numId w:val="63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sz w:val="24"/>
          <w:szCs w:val="24"/>
          <w:lang w:eastAsia="ar-SA"/>
        </w:rPr>
        <w:t>Charakter stosunku, jaki będzie łączył nas z Wykonawcą: ……………………………</w:t>
      </w:r>
    </w:p>
    <w:p w14:paraId="583E8B5E" w14:textId="77777777" w:rsidR="00E4716C" w:rsidRPr="00CB49C8" w:rsidRDefault="00E4716C" w:rsidP="00E4716C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W związku z powyższym oddajemy do dyspozycji ww. zasoby w celu korzystania z nich przez Wykonawcę – w przypadku wyboru jego oferty w przedmiotowym postępowaniu </w:t>
      </w:r>
      <w:r w:rsidRPr="00CB49C8">
        <w:rPr>
          <w:rFonts w:eastAsia="Arial Unicode MS" w:cstheme="minorHAnsi"/>
          <w:sz w:val="24"/>
          <w:szCs w:val="24"/>
          <w:lang w:eastAsia="ar-SA"/>
        </w:rPr>
        <w:br/>
        <w:t>i udzieleniu mu zamówienia – przy wykonywaniu przedmiotu zamówienia.</w:t>
      </w:r>
    </w:p>
    <w:p w14:paraId="727577C0" w14:textId="77777777" w:rsidR="00E4716C" w:rsidRPr="00CB49C8" w:rsidRDefault="00E4716C" w:rsidP="00E4716C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eastAsia="Arial Unicode MS" w:cstheme="minorHAnsi"/>
          <w:b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sz w:val="24"/>
          <w:szCs w:val="24"/>
          <w:lang w:eastAsia="ar-SA"/>
        </w:rPr>
        <w:t>Niniejsze oświadczenie potwierdza ww. okoliczności na dzień składania ofert.</w:t>
      </w:r>
    </w:p>
    <w:p w14:paraId="1F800274" w14:textId="77777777" w:rsidR="00E4716C" w:rsidRPr="00CB49C8" w:rsidRDefault="00E4716C" w:rsidP="00E4716C">
      <w:pPr>
        <w:widowControl w:val="0"/>
        <w:tabs>
          <w:tab w:val="left" w:pos="4536"/>
        </w:tabs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…………………………………………..                                                                     …….……………………………</w:t>
      </w:r>
    </w:p>
    <w:p w14:paraId="0CEADFCE" w14:textId="77777777" w:rsidR="00E4716C" w:rsidRPr="00CB49C8" w:rsidRDefault="00E4716C" w:rsidP="00E4716C">
      <w:pPr>
        <w:widowControl w:val="0"/>
        <w:suppressAutoHyphens/>
        <w:spacing w:after="0" w:line="240" w:lineRule="auto"/>
        <w:ind w:left="2779" w:hanging="2779"/>
        <w:rPr>
          <w:rFonts w:eastAsia="Arial Unicode MS" w:cstheme="minorHAnsi"/>
          <w:i/>
          <w:iCs/>
          <w:sz w:val="24"/>
          <w:szCs w:val="24"/>
          <w:lang w:eastAsia="ar-SA"/>
        </w:rPr>
      </w:pPr>
      <w:r w:rsidRPr="00CB49C8">
        <w:rPr>
          <w:rFonts w:eastAsia="Arial Unicode MS" w:cstheme="minorHAnsi"/>
          <w:i/>
          <w:sz w:val="24"/>
          <w:szCs w:val="24"/>
          <w:lang w:eastAsia="ar-SA"/>
        </w:rPr>
        <w:t xml:space="preserve"> (miejsce i data złożenia oświadczenia)               </w:t>
      </w:r>
      <w:r w:rsidRPr="00CB49C8">
        <w:rPr>
          <w:rFonts w:eastAsia="Arial Unicode MS" w:cstheme="minorHAnsi"/>
          <w:i/>
          <w:iCs/>
          <w:sz w:val="24"/>
          <w:szCs w:val="24"/>
          <w:lang w:eastAsia="ar-SA"/>
        </w:rPr>
        <w:t xml:space="preserve">(podpis osoby uprawnionej do                                   </w:t>
      </w:r>
    </w:p>
    <w:p w14:paraId="29989623" w14:textId="77777777" w:rsidR="00E4716C" w:rsidRPr="00CB49C8" w:rsidRDefault="00E4716C" w:rsidP="00E4716C">
      <w:pPr>
        <w:widowControl w:val="0"/>
        <w:suppressAutoHyphens/>
        <w:spacing w:after="0" w:line="240" w:lineRule="auto"/>
        <w:ind w:left="2779" w:hanging="2779"/>
        <w:rPr>
          <w:rFonts w:eastAsia="Arial Unicode MS" w:cstheme="minorHAnsi"/>
          <w:i/>
          <w:iCs/>
          <w:sz w:val="24"/>
          <w:szCs w:val="24"/>
          <w:lang w:eastAsia="ar-SA"/>
        </w:rPr>
      </w:pPr>
      <w:r w:rsidRPr="00CB49C8">
        <w:rPr>
          <w:rFonts w:eastAsia="Arial Unicode MS" w:cstheme="minorHAnsi"/>
          <w:i/>
          <w:iCs/>
          <w:sz w:val="24"/>
          <w:szCs w:val="24"/>
          <w:lang w:eastAsia="ar-SA"/>
        </w:rPr>
        <w:t xml:space="preserve">                                                                               składania oświadczeń woli w imieniu podmiotu </w:t>
      </w:r>
    </w:p>
    <w:p w14:paraId="5DC48E4F" w14:textId="77777777" w:rsidR="00E4716C" w:rsidRPr="00CB49C8" w:rsidRDefault="00E4716C" w:rsidP="00E4716C">
      <w:pPr>
        <w:widowControl w:val="0"/>
        <w:suppressAutoHyphens/>
        <w:spacing w:after="0" w:line="240" w:lineRule="auto"/>
        <w:ind w:left="2779" w:hanging="2779"/>
        <w:rPr>
          <w:rFonts w:eastAsia="Arial Unicode MS" w:cstheme="minorHAnsi"/>
          <w:i/>
          <w:iCs/>
          <w:sz w:val="24"/>
          <w:szCs w:val="24"/>
          <w:lang w:eastAsia="ar-SA"/>
        </w:rPr>
      </w:pPr>
      <w:r w:rsidRPr="00CB49C8">
        <w:rPr>
          <w:rFonts w:eastAsia="Arial Unicode MS" w:cstheme="minorHAnsi"/>
          <w:i/>
          <w:iCs/>
          <w:sz w:val="24"/>
          <w:szCs w:val="24"/>
          <w:lang w:eastAsia="ar-SA"/>
        </w:rPr>
        <w:t xml:space="preserve">                                                                                    oddającego do dyspozycji zasoby)</w:t>
      </w:r>
    </w:p>
    <w:bookmarkEnd w:id="0"/>
    <w:bookmarkEnd w:id="1"/>
    <w:bookmarkEnd w:id="2"/>
    <w:bookmarkEnd w:id="3"/>
    <w:p w14:paraId="4AD3E9B4" w14:textId="77BDC208" w:rsidR="00986658" w:rsidRPr="00E4716C" w:rsidRDefault="00986658" w:rsidP="00E4716C"/>
    <w:sectPr w:rsidR="00986658" w:rsidRPr="00E471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909FC" w14:textId="77777777" w:rsidR="00BC307F" w:rsidRDefault="00BC307F" w:rsidP="00207A8E">
      <w:pPr>
        <w:spacing w:after="0" w:line="240" w:lineRule="auto"/>
      </w:pPr>
      <w:r>
        <w:separator/>
      </w:r>
    </w:p>
  </w:endnote>
  <w:endnote w:type="continuationSeparator" w:id="0">
    <w:p w14:paraId="10F57709" w14:textId="77777777" w:rsidR="00BC307F" w:rsidRDefault="00BC307F" w:rsidP="002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0AFA1" w14:textId="77777777" w:rsidR="00BC307F" w:rsidRDefault="00BC307F" w:rsidP="00207A8E">
      <w:pPr>
        <w:spacing w:after="0" w:line="240" w:lineRule="auto"/>
      </w:pPr>
      <w:r>
        <w:separator/>
      </w:r>
    </w:p>
  </w:footnote>
  <w:footnote w:type="continuationSeparator" w:id="0">
    <w:p w14:paraId="024443E8" w14:textId="77777777" w:rsidR="00BC307F" w:rsidRDefault="00BC307F" w:rsidP="002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342A" w14:textId="6E8E5CAF" w:rsidR="00207A8E" w:rsidRDefault="00207A8E">
    <w:pPr>
      <w:pStyle w:val="Nagwek"/>
    </w:pPr>
    <w:r w:rsidRPr="00857FA0">
      <w:drawing>
        <wp:anchor distT="0" distB="0" distL="114300" distR="114300" simplePos="0" relativeHeight="251659264" behindDoc="1" locked="0" layoutInCell="1" allowOverlap="1" wp14:anchorId="74464C1A" wp14:editId="4EA709A3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OR.271.4.2024.PR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24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6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7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8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9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30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1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2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3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4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6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7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9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40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1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2" w15:restartNumberingAfterBreak="0">
    <w:nsid w:val="014E38D2"/>
    <w:multiLevelType w:val="hybridMultilevel"/>
    <w:tmpl w:val="39A4C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8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6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9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97008032">
    <w:abstractNumId w:val="45"/>
  </w:num>
  <w:num w:numId="2" w16cid:durableId="1318263337">
    <w:abstractNumId w:val="31"/>
  </w:num>
  <w:num w:numId="3" w16cid:durableId="1444226755">
    <w:abstractNumId w:val="2"/>
  </w:num>
  <w:num w:numId="4" w16cid:durableId="1272320694">
    <w:abstractNumId w:val="3"/>
  </w:num>
  <w:num w:numId="5" w16cid:durableId="826440906">
    <w:abstractNumId w:val="4"/>
  </w:num>
  <w:num w:numId="6" w16cid:durableId="1574854113">
    <w:abstractNumId w:val="5"/>
  </w:num>
  <w:num w:numId="7" w16cid:durableId="585722566">
    <w:abstractNumId w:val="6"/>
  </w:num>
  <w:num w:numId="8" w16cid:durableId="15935174">
    <w:abstractNumId w:val="8"/>
  </w:num>
  <w:num w:numId="9" w16cid:durableId="1494757198">
    <w:abstractNumId w:val="10"/>
  </w:num>
  <w:num w:numId="10" w16cid:durableId="775564634">
    <w:abstractNumId w:val="11"/>
  </w:num>
  <w:num w:numId="11" w16cid:durableId="1633558145">
    <w:abstractNumId w:val="13"/>
  </w:num>
  <w:num w:numId="12" w16cid:durableId="2088795497">
    <w:abstractNumId w:val="14"/>
  </w:num>
  <w:num w:numId="13" w16cid:durableId="784420633">
    <w:abstractNumId w:val="15"/>
  </w:num>
  <w:num w:numId="14" w16cid:durableId="650908382">
    <w:abstractNumId w:val="19"/>
  </w:num>
  <w:num w:numId="15" w16cid:durableId="419331778">
    <w:abstractNumId w:val="20"/>
  </w:num>
  <w:num w:numId="16" w16cid:durableId="1302076447">
    <w:abstractNumId w:val="22"/>
  </w:num>
  <w:num w:numId="17" w16cid:durableId="1020549404">
    <w:abstractNumId w:val="23"/>
  </w:num>
  <w:num w:numId="18" w16cid:durableId="505024488">
    <w:abstractNumId w:val="24"/>
  </w:num>
  <w:num w:numId="19" w16cid:durableId="845828703">
    <w:abstractNumId w:val="26"/>
  </w:num>
  <w:num w:numId="20" w16cid:durableId="2097818682">
    <w:abstractNumId w:val="27"/>
  </w:num>
  <w:num w:numId="21" w16cid:durableId="207689358">
    <w:abstractNumId w:val="29"/>
  </w:num>
  <w:num w:numId="22" w16cid:durableId="1205941748">
    <w:abstractNumId w:val="30"/>
  </w:num>
  <w:num w:numId="23" w16cid:durableId="1767381399">
    <w:abstractNumId w:val="33"/>
  </w:num>
  <w:num w:numId="24" w16cid:durableId="934556537">
    <w:abstractNumId w:val="1"/>
  </w:num>
  <w:num w:numId="25" w16cid:durableId="1076199378">
    <w:abstractNumId w:val="7"/>
  </w:num>
  <w:num w:numId="26" w16cid:durableId="290667887">
    <w:abstractNumId w:val="9"/>
  </w:num>
  <w:num w:numId="27" w16cid:durableId="1846632048">
    <w:abstractNumId w:val="12"/>
  </w:num>
  <w:num w:numId="28" w16cid:durableId="996766768">
    <w:abstractNumId w:val="16"/>
  </w:num>
  <w:num w:numId="29" w16cid:durableId="1679385335">
    <w:abstractNumId w:val="17"/>
  </w:num>
  <w:num w:numId="30" w16cid:durableId="1760322665">
    <w:abstractNumId w:val="18"/>
  </w:num>
  <w:num w:numId="31" w16cid:durableId="9183706">
    <w:abstractNumId w:val="21"/>
  </w:num>
  <w:num w:numId="32" w16cid:durableId="2045908768">
    <w:abstractNumId w:val="25"/>
  </w:num>
  <w:num w:numId="33" w16cid:durableId="163862982">
    <w:abstractNumId w:val="32"/>
  </w:num>
  <w:num w:numId="34" w16cid:durableId="1345009216">
    <w:abstractNumId w:val="34"/>
  </w:num>
  <w:num w:numId="35" w16cid:durableId="249849983">
    <w:abstractNumId w:val="35"/>
  </w:num>
  <w:num w:numId="36" w16cid:durableId="123431159">
    <w:abstractNumId w:val="36"/>
  </w:num>
  <w:num w:numId="37" w16cid:durableId="1856577563">
    <w:abstractNumId w:val="37"/>
  </w:num>
  <w:num w:numId="38" w16cid:durableId="1098717961">
    <w:abstractNumId w:val="38"/>
  </w:num>
  <w:num w:numId="39" w16cid:durableId="646059424">
    <w:abstractNumId w:val="39"/>
  </w:num>
  <w:num w:numId="40" w16cid:durableId="757408813">
    <w:abstractNumId w:val="40"/>
  </w:num>
  <w:num w:numId="41" w16cid:durableId="1873152909">
    <w:abstractNumId w:val="41"/>
  </w:num>
  <w:num w:numId="42" w16cid:durableId="1338385278">
    <w:abstractNumId w:val="58"/>
  </w:num>
  <w:num w:numId="43" w16cid:durableId="81949531">
    <w:abstractNumId w:val="44"/>
  </w:num>
  <w:num w:numId="44" w16cid:durableId="1830634272">
    <w:abstractNumId w:val="43"/>
  </w:num>
  <w:num w:numId="45" w16cid:durableId="990986665">
    <w:abstractNumId w:val="46"/>
  </w:num>
  <w:num w:numId="46" w16cid:durableId="470640618">
    <w:abstractNumId w:val="60"/>
  </w:num>
  <w:num w:numId="47" w16cid:durableId="204023639">
    <w:abstractNumId w:val="59"/>
  </w:num>
  <w:num w:numId="48" w16cid:durableId="1742170148">
    <w:abstractNumId w:val="55"/>
  </w:num>
  <w:num w:numId="49" w16cid:durableId="1467628805">
    <w:abstractNumId w:val="28"/>
  </w:num>
  <w:num w:numId="50" w16cid:durableId="1613826966">
    <w:abstractNumId w:val="56"/>
  </w:num>
  <w:num w:numId="51" w16cid:durableId="822966485">
    <w:abstractNumId w:val="48"/>
  </w:num>
  <w:num w:numId="52" w16cid:durableId="244650516">
    <w:abstractNumId w:val="61"/>
  </w:num>
  <w:num w:numId="53" w16cid:durableId="2133479613">
    <w:abstractNumId w:val="51"/>
  </w:num>
  <w:num w:numId="54" w16cid:durableId="1749376534">
    <w:abstractNumId w:val="42"/>
  </w:num>
  <w:num w:numId="55" w16cid:durableId="828449865">
    <w:abstractNumId w:val="53"/>
  </w:num>
  <w:num w:numId="56" w16cid:durableId="260648716">
    <w:abstractNumId w:val="47"/>
  </w:num>
  <w:num w:numId="57" w16cid:durableId="1833791381">
    <w:abstractNumId w:val="62"/>
  </w:num>
  <w:num w:numId="58" w16cid:durableId="319311234">
    <w:abstractNumId w:val="50"/>
  </w:num>
  <w:num w:numId="59" w16cid:durableId="1297182064">
    <w:abstractNumId w:val="57"/>
  </w:num>
  <w:num w:numId="60" w16cid:durableId="556666923">
    <w:abstractNumId w:val="49"/>
  </w:num>
  <w:num w:numId="61" w16cid:durableId="430320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42115902">
    <w:abstractNumId w:val="54"/>
  </w:num>
  <w:num w:numId="63" w16cid:durableId="1465268047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8E"/>
    <w:rsid w:val="00050B77"/>
    <w:rsid w:val="001A3E4C"/>
    <w:rsid w:val="00207A8E"/>
    <w:rsid w:val="00416A50"/>
    <w:rsid w:val="004357AA"/>
    <w:rsid w:val="00986658"/>
    <w:rsid w:val="009D6605"/>
    <w:rsid w:val="00BC307F"/>
    <w:rsid w:val="00C26973"/>
    <w:rsid w:val="00E3520C"/>
    <w:rsid w:val="00E4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D8C6"/>
  <w15:chartTrackingRefBased/>
  <w15:docId w15:val="{2AB2A80A-F798-453C-A669-FD67C8E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A8E"/>
  </w:style>
  <w:style w:type="paragraph" w:styleId="Stopka">
    <w:name w:val="footer"/>
    <w:basedOn w:val="Normalny"/>
    <w:link w:val="Stopka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8E"/>
  </w:style>
  <w:style w:type="paragraph" w:styleId="Akapitzlist">
    <w:name w:val="List Paragraph"/>
    <w:basedOn w:val="Normalny"/>
    <w:link w:val="AkapitzlistZnak"/>
    <w:uiPriority w:val="34"/>
    <w:qFormat/>
    <w:rsid w:val="00416A50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416A5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41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2024-06-21T14:02:00Z</dcterms:created>
  <dcterms:modified xsi:type="dcterms:W3CDTF">2024-06-21T14:02:00Z</dcterms:modified>
</cp:coreProperties>
</file>