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36064" w14:textId="77777777" w:rsidR="004357AA" w:rsidRPr="00CB49C8" w:rsidRDefault="004357AA" w:rsidP="004357AA">
      <w:pPr>
        <w:spacing w:after="20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bookmarkStart w:id="0" w:name="_Hlk86759964"/>
      <w:r>
        <w:t xml:space="preserve"> </w:t>
      </w:r>
      <w:bookmarkStart w:id="1" w:name="_Hlk158286400"/>
      <w:bookmarkStart w:id="2" w:name="_Hlk142402635"/>
      <w:r w:rsidRPr="00CB49C8">
        <w:rPr>
          <w:rFonts w:eastAsia="Arial Unicode MS" w:cstheme="minorHAnsi"/>
          <w:i/>
          <w:sz w:val="24"/>
          <w:szCs w:val="24"/>
          <w:lang w:eastAsia="ar-SA"/>
        </w:rPr>
        <w:t xml:space="preserve">Załącznik nr 6 do SWZ                    </w:t>
      </w:r>
    </w:p>
    <w:p w14:paraId="1E65C9F3" w14:textId="77777777" w:rsidR="004357AA" w:rsidRPr="00CB49C8" w:rsidRDefault="004357AA" w:rsidP="004357AA">
      <w:pPr>
        <w:suppressAutoHyphens/>
        <w:spacing w:before="240"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b/>
          <w:sz w:val="24"/>
          <w:szCs w:val="24"/>
          <w:lang w:eastAsia="ar-SA"/>
        </w:rPr>
        <w:t>Data</w:t>
      </w:r>
      <w:r w:rsidRPr="00CB49C8">
        <w:rPr>
          <w:rFonts w:eastAsia="Arial Unicode MS" w:cstheme="minorHAnsi"/>
          <w:sz w:val="24"/>
          <w:szCs w:val="24"/>
          <w:lang w:eastAsia="ar-SA"/>
        </w:rPr>
        <w:t xml:space="preserve"> ……………………………………</w:t>
      </w:r>
    </w:p>
    <w:p w14:paraId="42013F27" w14:textId="77777777" w:rsidR="004357AA" w:rsidRPr="00CB49C8" w:rsidRDefault="004357AA" w:rsidP="004357AA">
      <w:pPr>
        <w:suppressAutoHyphens/>
        <w:spacing w:before="240"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>Nazwa Wykonawcy: .................................................</w:t>
      </w:r>
    </w:p>
    <w:p w14:paraId="44E086C5" w14:textId="77777777" w:rsidR="004357AA" w:rsidRPr="00CB49C8" w:rsidRDefault="004357AA" w:rsidP="004357AA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>Adres Wykonawcy:.......................…………………………</w:t>
      </w:r>
    </w:p>
    <w:p w14:paraId="749F17F8" w14:textId="77777777" w:rsidR="004357AA" w:rsidRPr="00CB49C8" w:rsidRDefault="004357AA" w:rsidP="004357AA">
      <w:pPr>
        <w:suppressAutoHyphens/>
        <w:spacing w:after="200" w:line="276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CB49C8">
        <w:rPr>
          <w:rFonts w:eastAsia="Arial Unicode MS" w:cstheme="minorHAnsi"/>
          <w:i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CB49C8">
        <w:rPr>
          <w:rFonts w:eastAsia="Arial Unicode MS" w:cstheme="minorHAnsi"/>
          <w:i/>
          <w:sz w:val="24"/>
          <w:szCs w:val="24"/>
          <w:lang w:eastAsia="ar-SA"/>
        </w:rPr>
        <w:t>CEiDG</w:t>
      </w:r>
      <w:proofErr w:type="spellEnd"/>
      <w:r w:rsidRPr="00CB49C8">
        <w:rPr>
          <w:rFonts w:eastAsia="Arial Unicode MS" w:cstheme="minorHAnsi"/>
          <w:i/>
          <w:sz w:val="24"/>
          <w:szCs w:val="24"/>
          <w:lang w:eastAsia="ar-SA"/>
        </w:rPr>
        <w:t>)</w:t>
      </w:r>
    </w:p>
    <w:p w14:paraId="16676E39" w14:textId="77777777" w:rsidR="004357AA" w:rsidRPr="00CB49C8" w:rsidRDefault="004357AA" w:rsidP="004357AA">
      <w:pPr>
        <w:widowControl w:val="0"/>
        <w:numPr>
          <w:ilvl w:val="0"/>
          <w:numId w:val="61"/>
        </w:numPr>
        <w:tabs>
          <w:tab w:val="clear" w:pos="0"/>
          <w:tab w:val="num" w:pos="432"/>
          <w:tab w:val="num" w:pos="1909"/>
        </w:tabs>
        <w:suppressAutoHyphens/>
        <w:autoSpaceDE w:val="0"/>
        <w:spacing w:after="0" w:line="240" w:lineRule="auto"/>
        <w:ind w:left="0" w:hanging="431"/>
        <w:jc w:val="center"/>
        <w:rPr>
          <w:rFonts w:eastAsia="Arial Unicode MS" w:cstheme="minorHAnsi"/>
          <w:b/>
          <w:bCs/>
          <w:sz w:val="24"/>
          <w:szCs w:val="24"/>
          <w:lang w:eastAsia="ar-SA"/>
        </w:rPr>
      </w:pPr>
      <w:r w:rsidRPr="00CB49C8">
        <w:rPr>
          <w:rFonts w:eastAsia="Arial Unicode MS" w:cstheme="minorHAnsi"/>
          <w:b/>
          <w:bCs/>
          <w:sz w:val="24"/>
          <w:szCs w:val="24"/>
          <w:lang w:eastAsia="ar-SA"/>
        </w:rPr>
        <w:t>WYKAZ WYKONANYCH</w:t>
      </w:r>
    </w:p>
    <w:p w14:paraId="18FC2E31" w14:textId="77777777" w:rsidR="004357AA" w:rsidRPr="00CB49C8" w:rsidRDefault="004357AA" w:rsidP="004357AA">
      <w:pPr>
        <w:widowControl w:val="0"/>
        <w:numPr>
          <w:ilvl w:val="0"/>
          <w:numId w:val="61"/>
        </w:numPr>
        <w:tabs>
          <w:tab w:val="clear" w:pos="0"/>
          <w:tab w:val="num" w:pos="432"/>
          <w:tab w:val="num" w:pos="1909"/>
        </w:tabs>
        <w:suppressAutoHyphens/>
        <w:autoSpaceDE w:val="0"/>
        <w:spacing w:after="0" w:line="276" w:lineRule="auto"/>
        <w:ind w:left="0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b/>
          <w:bCs/>
          <w:sz w:val="24"/>
          <w:szCs w:val="24"/>
          <w:lang w:eastAsia="ar-SA"/>
        </w:rPr>
        <w:t>ROBÓT BUDOWLANYCH</w:t>
      </w:r>
    </w:p>
    <w:p w14:paraId="1D84CB18" w14:textId="77777777" w:rsidR="004357AA" w:rsidRPr="00CB49C8" w:rsidRDefault="004357AA" w:rsidP="004357AA">
      <w:pPr>
        <w:keepNext/>
        <w:suppressAutoHyphens/>
        <w:jc w:val="center"/>
        <w:outlineLvl w:val="1"/>
        <w:rPr>
          <w:rFonts w:eastAsia="Times New Roman" w:cstheme="minorHAnsi"/>
          <w:b/>
          <w:sz w:val="24"/>
          <w:szCs w:val="24"/>
          <w:lang w:eastAsia="zh-CN"/>
        </w:rPr>
      </w:pPr>
      <w:r w:rsidRPr="00CB49C8">
        <w:rPr>
          <w:rFonts w:eastAsia="Times New Roman" w:cstheme="minorHAnsi"/>
          <w:b/>
          <w:sz w:val="24"/>
          <w:szCs w:val="24"/>
          <w:lang w:eastAsia="zh-CN"/>
        </w:rPr>
        <w:t>w postępowaniu o udzielenie zamówienia publicznego na :</w:t>
      </w:r>
    </w:p>
    <w:p w14:paraId="0A702187" w14:textId="77777777" w:rsidR="004357AA" w:rsidRPr="00CB49C8" w:rsidRDefault="004357AA" w:rsidP="004357AA">
      <w:pPr>
        <w:suppressAutoHyphens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49C8">
        <w:rPr>
          <w:rFonts w:cstheme="minorHAnsi"/>
          <w:b/>
          <w:bCs/>
          <w:sz w:val="24"/>
          <w:szCs w:val="24"/>
        </w:rPr>
        <w:t>„Termomodernizacja budynków użyteczności publicznej w miejscowościach Dzierzgów,</w:t>
      </w:r>
    </w:p>
    <w:p w14:paraId="0AC2E84D" w14:textId="77777777" w:rsidR="004357AA" w:rsidRPr="00CB49C8" w:rsidRDefault="004357AA" w:rsidP="004357AA">
      <w:pPr>
        <w:suppressAutoHyphens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49C8">
        <w:rPr>
          <w:rFonts w:cstheme="minorHAnsi"/>
          <w:b/>
          <w:bCs/>
          <w:sz w:val="24"/>
          <w:szCs w:val="24"/>
        </w:rPr>
        <w:t>Bałków i Chycza”</w:t>
      </w:r>
      <w:r w:rsidRPr="00CB49C8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Strategicznych.</w:t>
      </w:r>
    </w:p>
    <w:p w14:paraId="7256848C" w14:textId="77777777" w:rsidR="004357AA" w:rsidRPr="00CB49C8" w:rsidRDefault="004357AA" w:rsidP="004357AA">
      <w:pPr>
        <w:suppressAutoHyphens/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7C27DFFF" w14:textId="77777777" w:rsidR="004357AA" w:rsidRPr="00CB49C8" w:rsidRDefault="004357AA" w:rsidP="004357A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B49C8">
        <w:rPr>
          <w:rFonts w:eastAsia="Times New Roman" w:cstheme="minorHAnsi"/>
          <w:sz w:val="24"/>
          <w:szCs w:val="24"/>
          <w:lang w:eastAsia="pl-PL"/>
        </w:rPr>
        <w:t>Wykaz wykonanych robót budowlanych w okresie ostatnich 5 lat przed dniem wszczęcia postępowania o udzielenie zamówienia, odpowiadających swoim rodzajem robotom stanowiącym przedmiot zamówienia</w:t>
      </w:r>
      <w:r w:rsidRPr="00CB49C8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20C944A2" w14:textId="77777777" w:rsidR="004357AA" w:rsidRPr="00CB49C8" w:rsidRDefault="004357AA" w:rsidP="004357A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643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7"/>
        <w:gridCol w:w="1560"/>
        <w:gridCol w:w="1842"/>
        <w:gridCol w:w="2057"/>
        <w:gridCol w:w="2057"/>
      </w:tblGrid>
      <w:tr w:rsidR="004357AA" w:rsidRPr="00CB49C8" w14:paraId="5D93AAFD" w14:textId="77777777" w:rsidTr="00EE4928">
        <w:tc>
          <w:tcPr>
            <w:tcW w:w="2127" w:type="dxa"/>
            <w:shd w:val="clear" w:color="auto" w:fill="F3F3F3"/>
          </w:tcPr>
          <w:p w14:paraId="645AAC3A" w14:textId="77777777" w:rsidR="004357AA" w:rsidRPr="00CB49C8" w:rsidRDefault="004357AA" w:rsidP="00EE492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B49C8">
              <w:rPr>
                <w:rFonts w:eastAsia="Times New Roman" w:cstheme="minorHAnsi"/>
                <w:sz w:val="24"/>
                <w:szCs w:val="24"/>
                <w:lang w:eastAsia="pl-PL"/>
              </w:rPr>
              <w:t>Nazwa zamówienia</w:t>
            </w:r>
          </w:p>
          <w:p w14:paraId="058E21D0" w14:textId="77777777" w:rsidR="004357AA" w:rsidRPr="00CB49C8" w:rsidRDefault="004357AA" w:rsidP="00EE492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B49C8">
              <w:rPr>
                <w:rFonts w:eastAsia="Times New Roman" w:cstheme="minorHAnsi"/>
                <w:sz w:val="24"/>
                <w:szCs w:val="24"/>
                <w:lang w:eastAsia="pl-PL"/>
              </w:rPr>
              <w:t>/ Podmiot na rzecz którego wykonano zadanie/miejsce</w:t>
            </w:r>
          </w:p>
        </w:tc>
        <w:tc>
          <w:tcPr>
            <w:tcW w:w="1560" w:type="dxa"/>
            <w:shd w:val="clear" w:color="auto" w:fill="F3F3F3"/>
          </w:tcPr>
          <w:p w14:paraId="38B3DBE4" w14:textId="77777777" w:rsidR="004357AA" w:rsidRPr="00CB49C8" w:rsidRDefault="004357AA" w:rsidP="00EE492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B49C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Wartość zamówienia </w:t>
            </w:r>
          </w:p>
          <w:p w14:paraId="67077D90" w14:textId="77777777" w:rsidR="004357AA" w:rsidRPr="00CB49C8" w:rsidRDefault="004357AA" w:rsidP="00EE492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B49C8">
              <w:rPr>
                <w:rFonts w:eastAsia="Times New Roman" w:cstheme="minorHAnsi"/>
                <w:sz w:val="24"/>
                <w:szCs w:val="24"/>
                <w:lang w:eastAsia="pl-PL"/>
              </w:rPr>
              <w:t>(brutto PLN)</w:t>
            </w:r>
          </w:p>
        </w:tc>
        <w:tc>
          <w:tcPr>
            <w:tcW w:w="1842" w:type="dxa"/>
            <w:shd w:val="clear" w:color="auto" w:fill="F3F3F3"/>
          </w:tcPr>
          <w:p w14:paraId="2568DEF2" w14:textId="77777777" w:rsidR="004357AA" w:rsidRPr="00CB49C8" w:rsidRDefault="004357AA" w:rsidP="00EE492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B49C8">
              <w:rPr>
                <w:rFonts w:eastAsia="Times New Roman" w:cstheme="minorHAnsi"/>
                <w:sz w:val="24"/>
                <w:szCs w:val="24"/>
                <w:lang w:eastAsia="pl-PL"/>
              </w:rPr>
              <w:t>Terminy realizacji zamówienia</w:t>
            </w:r>
          </w:p>
          <w:p w14:paraId="433DB764" w14:textId="77777777" w:rsidR="004357AA" w:rsidRPr="00CB49C8" w:rsidRDefault="004357AA" w:rsidP="00EE492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B49C8">
              <w:rPr>
                <w:rFonts w:eastAsia="Times New Roman" w:cstheme="minorHAnsi"/>
                <w:sz w:val="24"/>
                <w:szCs w:val="24"/>
                <w:lang w:eastAsia="pl-PL"/>
              </w:rPr>
              <w:t>(rozpoczęcie / zakończenie) </w:t>
            </w:r>
          </w:p>
        </w:tc>
        <w:tc>
          <w:tcPr>
            <w:tcW w:w="2057" w:type="dxa"/>
            <w:shd w:val="clear" w:color="auto" w:fill="F3F3F3"/>
          </w:tcPr>
          <w:p w14:paraId="31B14A20" w14:textId="77777777" w:rsidR="004357AA" w:rsidRPr="00CB49C8" w:rsidRDefault="004357AA" w:rsidP="00EE492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B49C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Zakres przedmiotowy zamówienia </w:t>
            </w:r>
          </w:p>
          <w:p w14:paraId="79757C72" w14:textId="77777777" w:rsidR="004357AA" w:rsidRPr="00CB49C8" w:rsidRDefault="004357AA" w:rsidP="00EE492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B49C8">
              <w:rPr>
                <w:rFonts w:eastAsia="Times New Roman" w:cstheme="minorHAnsi"/>
                <w:sz w:val="24"/>
                <w:szCs w:val="24"/>
                <w:lang w:eastAsia="pl-PL"/>
              </w:rPr>
              <w:t>(rodzaj robót budowlanych):</w:t>
            </w:r>
          </w:p>
          <w:p w14:paraId="2B3424EA" w14:textId="77777777" w:rsidR="004357AA" w:rsidRPr="00CB49C8" w:rsidRDefault="004357AA" w:rsidP="00EE492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</w:pPr>
            <w:r w:rsidRPr="00CB49C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2057" w:type="dxa"/>
            <w:shd w:val="clear" w:color="auto" w:fill="F3F3F3"/>
          </w:tcPr>
          <w:p w14:paraId="0A78F675" w14:textId="77777777" w:rsidR="004357AA" w:rsidRPr="00CB49C8" w:rsidRDefault="004357AA" w:rsidP="00EE492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B49C8">
              <w:rPr>
                <w:rFonts w:eastAsia="Times New Roman" w:cstheme="minorHAnsi"/>
                <w:sz w:val="24"/>
                <w:szCs w:val="24"/>
                <w:lang w:eastAsia="pl-PL"/>
              </w:rPr>
              <w:t>Dokument potwierdzający (załączyć), że roboty budowlane zostały wykonane należycie*</w:t>
            </w:r>
          </w:p>
        </w:tc>
      </w:tr>
      <w:tr w:rsidR="004357AA" w:rsidRPr="00CB49C8" w14:paraId="596D2763" w14:textId="77777777" w:rsidTr="00EE4928">
        <w:trPr>
          <w:trHeight w:val="505"/>
        </w:trPr>
        <w:tc>
          <w:tcPr>
            <w:tcW w:w="2127" w:type="dxa"/>
          </w:tcPr>
          <w:p w14:paraId="05138681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91BA721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4E77389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0E47FA62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7A5D2A22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632664D1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52F6998A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57AA" w:rsidRPr="00CB49C8" w14:paraId="4AECEBEC" w14:textId="77777777" w:rsidTr="00EE4928">
        <w:trPr>
          <w:trHeight w:val="750"/>
        </w:trPr>
        <w:tc>
          <w:tcPr>
            <w:tcW w:w="2127" w:type="dxa"/>
          </w:tcPr>
          <w:p w14:paraId="4B8CDC27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75E6A02D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2B9BE0A6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1606155A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026DD765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57AA" w:rsidRPr="00CB49C8" w14:paraId="620EE151" w14:textId="77777777" w:rsidTr="00EE4928">
        <w:trPr>
          <w:trHeight w:val="750"/>
        </w:trPr>
        <w:tc>
          <w:tcPr>
            <w:tcW w:w="2127" w:type="dxa"/>
          </w:tcPr>
          <w:p w14:paraId="7E239958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</w:tcPr>
          <w:p w14:paraId="36BEC94B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503D13B1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52295826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</w:tcPr>
          <w:p w14:paraId="17278465" w14:textId="77777777" w:rsidR="004357AA" w:rsidRPr="00CB49C8" w:rsidRDefault="004357AA" w:rsidP="00EE492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6FE6DD54" w14:textId="77777777" w:rsidR="004357AA" w:rsidRPr="00CB49C8" w:rsidRDefault="004357AA" w:rsidP="004357A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06C5D7DB" w14:textId="77777777" w:rsidR="004357AA" w:rsidRPr="00CB49C8" w:rsidRDefault="004357AA" w:rsidP="004357AA">
      <w:pPr>
        <w:widowControl w:val="0"/>
        <w:suppressAutoHyphens/>
        <w:spacing w:after="0" w:line="240" w:lineRule="auto"/>
        <w:jc w:val="both"/>
        <w:rPr>
          <w:rFonts w:eastAsia="Andale Sans UI" w:cstheme="minorHAnsi"/>
          <w:sz w:val="20"/>
          <w:szCs w:val="20"/>
          <w:lang w:eastAsia="ar-SA"/>
        </w:rPr>
      </w:pPr>
      <w:r w:rsidRPr="0094648B">
        <w:rPr>
          <w:rFonts w:eastAsia="Times New Roman" w:cstheme="minorHAnsi"/>
          <w:sz w:val="20"/>
          <w:szCs w:val="20"/>
          <w:lang w:eastAsia="pl-PL"/>
        </w:rPr>
        <w:t xml:space="preserve">**) Należy podać przynajmniej </w:t>
      </w:r>
      <w:r w:rsidRPr="0094648B">
        <w:rPr>
          <w:rFonts w:eastAsia="Andale Sans UI" w:cstheme="minorHAnsi"/>
          <w:sz w:val="20"/>
          <w:szCs w:val="20"/>
          <w:lang w:eastAsia="ar-SA"/>
        </w:rPr>
        <w:t xml:space="preserve">3 roboty polegające na budowie, przebudowie i remoncie w tym  </w:t>
      </w:r>
      <w:r w:rsidRPr="0094648B">
        <w:rPr>
          <w:rFonts w:cs="Calibri"/>
          <w:sz w:val="20"/>
          <w:szCs w:val="20"/>
        </w:rPr>
        <w:t>termomodernizacji budynku, o minimalnej wartości wykonanych robót wynoszącej 500.000,00 złotych brutto</w:t>
      </w:r>
      <w:r w:rsidRPr="0094648B">
        <w:rPr>
          <w:rFonts w:eastAsia="Andale Sans UI" w:cstheme="minorHAnsi"/>
          <w:sz w:val="20"/>
          <w:szCs w:val="20"/>
          <w:lang w:eastAsia="ar-SA"/>
        </w:rPr>
        <w:t xml:space="preserve"> każda potwierdzonych dokumentem, że roboty te zostały wykonane w sposób należyty </w:t>
      </w:r>
      <w:r w:rsidRPr="0094648B">
        <w:rPr>
          <w:rFonts w:cstheme="minorHAnsi"/>
          <w:sz w:val="20"/>
          <w:szCs w:val="20"/>
        </w:rPr>
        <w:t>potwierdzonych dokumentem,  że roboty te zostały</w:t>
      </w:r>
      <w:r w:rsidRPr="00CB49C8">
        <w:rPr>
          <w:rFonts w:cstheme="minorHAnsi"/>
          <w:sz w:val="20"/>
          <w:szCs w:val="20"/>
        </w:rPr>
        <w:t xml:space="preserve"> wykonane w sposób należyty </w:t>
      </w:r>
      <w:r w:rsidRPr="00CB49C8">
        <w:rPr>
          <w:rFonts w:eastAsia="Times New Roman" w:cstheme="minorHAnsi"/>
          <w:sz w:val="20"/>
          <w:szCs w:val="20"/>
          <w:lang w:eastAsia="pl-PL"/>
        </w:rPr>
        <w:t>i załączyć dokumenty wskazane w kol.5.</w:t>
      </w:r>
    </w:p>
    <w:p w14:paraId="6EF6953E" w14:textId="77777777" w:rsidR="004357AA" w:rsidRPr="00CB49C8" w:rsidRDefault="004357AA" w:rsidP="004357AA">
      <w:pPr>
        <w:tabs>
          <w:tab w:val="left" w:pos="-1843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B49C8">
        <w:rPr>
          <w:rFonts w:eastAsia="Times New Roman" w:cstheme="minorHAnsi"/>
          <w:sz w:val="24"/>
          <w:szCs w:val="24"/>
          <w:lang w:eastAsia="pl-PL"/>
        </w:rPr>
        <w:t>Uwaga: należy dołączyć dowody.</w:t>
      </w:r>
    </w:p>
    <w:p w14:paraId="04C85D91" w14:textId="77777777" w:rsidR="004357AA" w:rsidRPr="00CB49C8" w:rsidRDefault="004357AA" w:rsidP="004357A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49C8">
        <w:rPr>
          <w:rFonts w:eastAsia="Times New Roman" w:cstheme="minorHAnsi"/>
          <w:sz w:val="24"/>
          <w:szCs w:val="24"/>
          <w:lang w:eastAsia="pl-PL"/>
        </w:rPr>
        <w:t>…………………….., dnia ................ r.</w:t>
      </w:r>
    </w:p>
    <w:p w14:paraId="15BA48D6" w14:textId="77777777" w:rsidR="004357AA" w:rsidRPr="00CB49C8" w:rsidRDefault="004357AA" w:rsidP="004357A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B49C8">
        <w:rPr>
          <w:rFonts w:eastAsia="Times New Roman" w:cstheme="minorHAnsi"/>
          <w:sz w:val="24"/>
          <w:szCs w:val="24"/>
          <w:lang w:eastAsia="pl-PL"/>
        </w:rPr>
        <w:t>(miejscowość)</w:t>
      </w:r>
    </w:p>
    <w:p w14:paraId="26890652" w14:textId="77777777" w:rsidR="004357AA" w:rsidRPr="00CB49C8" w:rsidRDefault="004357AA" w:rsidP="004357AA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ar-SA"/>
        </w:rPr>
      </w:pPr>
      <w:r w:rsidRPr="00CB49C8">
        <w:rPr>
          <w:rFonts w:eastAsia="Arial" w:cstheme="minorHAnsi"/>
          <w:sz w:val="24"/>
          <w:szCs w:val="24"/>
          <w:lang w:eastAsia="ar-SA"/>
        </w:rPr>
        <w:t xml:space="preserve">     </w:t>
      </w:r>
      <w:r w:rsidRPr="00CB49C8">
        <w:rPr>
          <w:rFonts w:eastAsia="Times New Roman" w:cstheme="minorHAns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71C443B0" w14:textId="77777777" w:rsidR="004357AA" w:rsidRPr="00CB49C8" w:rsidRDefault="004357AA" w:rsidP="004357AA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            podpis Wykonawcy</w:t>
      </w:r>
    </w:p>
    <w:p w14:paraId="1165B738" w14:textId="77777777" w:rsidR="004357AA" w:rsidRPr="00CB49C8" w:rsidRDefault="004357AA" w:rsidP="004357AA">
      <w:pPr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CB49C8">
        <w:rPr>
          <w:rFonts w:eastAsia="Arial Unicode MS" w:cstheme="minorHAnsi"/>
          <w:sz w:val="24"/>
          <w:szCs w:val="24"/>
          <w:lang w:eastAsia="ar-SA"/>
        </w:rPr>
        <w:t xml:space="preserve">                                                               lub osoby upoważnionej do reprezentowania Wykonawcy</w:t>
      </w:r>
    </w:p>
    <w:bookmarkEnd w:id="1"/>
    <w:bookmarkEnd w:id="2"/>
    <w:p w14:paraId="063291A0" w14:textId="77777777" w:rsidR="004357AA" w:rsidRPr="000363DA" w:rsidRDefault="004357AA" w:rsidP="004357AA">
      <w:pPr>
        <w:spacing w:after="200" w:line="240" w:lineRule="auto"/>
        <w:rPr>
          <w:rFonts w:eastAsia="Arial Unicode MS" w:cstheme="minorHAnsi"/>
          <w:color w:val="FF0000"/>
          <w:sz w:val="24"/>
          <w:szCs w:val="24"/>
          <w:lang w:eastAsia="ar-SA"/>
        </w:rPr>
      </w:pPr>
    </w:p>
    <w:bookmarkEnd w:id="0"/>
    <w:p w14:paraId="4AD3E9B4" w14:textId="5D095607" w:rsidR="00986658" w:rsidRPr="004357AA" w:rsidRDefault="00986658" w:rsidP="004357AA"/>
    <w:sectPr w:rsidR="00986658" w:rsidRPr="004357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07565" w14:textId="77777777" w:rsidR="00CE1E15" w:rsidRDefault="00CE1E15" w:rsidP="00207A8E">
      <w:pPr>
        <w:spacing w:after="0" w:line="240" w:lineRule="auto"/>
      </w:pPr>
      <w:r>
        <w:separator/>
      </w:r>
    </w:p>
  </w:endnote>
  <w:endnote w:type="continuationSeparator" w:id="0">
    <w:p w14:paraId="4306111A" w14:textId="77777777" w:rsidR="00CE1E15" w:rsidRDefault="00CE1E15" w:rsidP="0020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Zen Hei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A47B5" w14:textId="77777777" w:rsidR="00CE1E15" w:rsidRDefault="00CE1E15" w:rsidP="00207A8E">
      <w:pPr>
        <w:spacing w:after="0" w:line="240" w:lineRule="auto"/>
      </w:pPr>
      <w:r>
        <w:separator/>
      </w:r>
    </w:p>
  </w:footnote>
  <w:footnote w:type="continuationSeparator" w:id="0">
    <w:p w14:paraId="0240F54D" w14:textId="77777777" w:rsidR="00CE1E15" w:rsidRDefault="00CE1E15" w:rsidP="0020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3342A" w14:textId="6E8E5CAF" w:rsidR="00207A8E" w:rsidRDefault="00207A8E">
    <w:pPr>
      <w:pStyle w:val="Nagwek"/>
    </w:pPr>
    <w:r w:rsidRPr="00857FA0">
      <w:drawing>
        <wp:anchor distT="0" distB="0" distL="114300" distR="114300" simplePos="0" relativeHeight="251659264" behindDoc="1" locked="0" layoutInCell="1" allowOverlap="1" wp14:anchorId="74464C1A" wp14:editId="4EA709A3">
          <wp:simplePos x="0" y="0"/>
          <wp:positionH relativeFrom="margin">
            <wp:align>center</wp:align>
          </wp:positionH>
          <wp:positionV relativeFrom="paragraph">
            <wp:posOffset>-400685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OR.271.4.2024.PR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3"/>
    <w:multiLevelType w:val="multilevel"/>
    <w:tmpl w:val="D3E0E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multilevel"/>
    <w:tmpl w:val="E5163C7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multilevel"/>
    <w:tmpl w:val="E32A42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6" w15:restartNumberingAfterBreak="0">
    <w:nsid w:val="0000000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7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8" w15:restartNumberingAfterBreak="0">
    <w:nsid w:val="0000000A"/>
    <w:multiLevelType w:val="singleLevel"/>
    <w:tmpl w:val="2AAC829E"/>
    <w:lvl w:ilvl="0">
      <w:start w:val="1"/>
      <w:numFmt w:val="decimal"/>
      <w:lvlText w:val="%1)"/>
      <w:lvlJc w:val="left"/>
      <w:pPr>
        <w:ind w:left="1500" w:hanging="360"/>
      </w:pPr>
      <w:rPr>
        <w:rFonts w:hint="default"/>
        <w:sz w:val="24"/>
        <w:szCs w:val="24"/>
        <w:lang w:eastAsia="pl-PL"/>
      </w:rPr>
    </w:lvl>
  </w:abstractNum>
  <w:abstractNum w:abstractNumId="9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4"/>
        <w:szCs w:val="24"/>
        <w:lang w:eastAsia="pl-PL"/>
      </w:rPr>
    </w:lvl>
  </w:abstractNum>
  <w:abstractNum w:abstractNumId="10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11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eastAsia="pl-PL"/>
      </w:rPr>
    </w:lvl>
  </w:abstractNum>
  <w:abstractNum w:abstractNumId="12" w15:restartNumberingAfterBreak="0">
    <w:nsid w:val="00000011"/>
    <w:multiLevelType w:val="singleLevel"/>
    <w:tmpl w:val="CDB2D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3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14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5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6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7"/>
    <w:multiLevelType w:val="singleLevel"/>
    <w:tmpl w:val="2E561D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 w:hint="default"/>
        <w:b w:val="0"/>
        <w:bCs/>
        <w:color w:val="auto"/>
        <w:sz w:val="24"/>
        <w:szCs w:val="24"/>
        <w:lang w:eastAsia="pl-PL"/>
      </w:rPr>
    </w:lvl>
  </w:abstractNum>
  <w:abstractNum w:abstractNumId="18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19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20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21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Theme="minorHAnsi" w:eastAsia="WenQuanYi Zen Hei" w:hAnsiTheme="minorHAnsi" w:cstheme="minorHAns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2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sz w:val="24"/>
        <w:szCs w:val="24"/>
        <w:lang w:eastAsia="pl-PL"/>
      </w:rPr>
    </w:lvl>
  </w:abstractNum>
  <w:abstractNum w:abstractNumId="23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24" w15:restartNumberingAfterBreak="0">
    <w:nsid w:val="0000001E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6" w15:restartNumberingAfterBreak="0">
    <w:nsid w:val="00000021"/>
    <w:multiLevelType w:val="singleLevel"/>
    <w:tmpl w:val="DD6299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</w:abstractNum>
  <w:abstractNum w:abstractNumId="27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Arial Unicode MS" w:hAnsiTheme="minorHAnsi" w:cstheme="minorHAnsi" w:hint="default"/>
        <w:b w:val="0"/>
        <w:bCs/>
        <w:sz w:val="24"/>
        <w:szCs w:val="24"/>
        <w:lang w:eastAsia="pl-PL"/>
      </w:rPr>
    </w:lvl>
  </w:abstractNum>
  <w:abstractNum w:abstractNumId="28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</w:abstractNum>
  <w:abstractNum w:abstractNumId="29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30" w15:restartNumberingAfterBreak="0">
    <w:nsid w:val="0000002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1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32" w15:restartNumberingAfterBreak="0">
    <w:nsid w:val="00000029"/>
    <w:multiLevelType w:val="singleLevel"/>
    <w:tmpl w:val="00000029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33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  <w:lang w:eastAsia="pl-PL"/>
      </w:rPr>
    </w:lvl>
  </w:abstractNum>
  <w:abstractNum w:abstractNumId="34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5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color w:val="auto"/>
        <w:sz w:val="24"/>
        <w:szCs w:val="24"/>
      </w:rPr>
    </w:lvl>
  </w:abstractNum>
  <w:abstractNum w:abstractNumId="36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7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9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40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sz w:val="24"/>
        <w:szCs w:val="24"/>
        <w:lang w:eastAsia="pl-PL"/>
      </w:rPr>
    </w:lvl>
  </w:abstractNum>
  <w:abstractNum w:abstractNumId="41" w15:restartNumberingAfterBreak="0">
    <w:nsid w:val="00000033"/>
    <w:multiLevelType w:val="singleLevel"/>
    <w:tmpl w:val="8CD40D8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  <w:szCs w:val="24"/>
        <w:lang w:eastAsia="pl-PL"/>
      </w:rPr>
    </w:lvl>
  </w:abstractNum>
  <w:abstractNum w:abstractNumId="42" w15:restartNumberingAfterBreak="0">
    <w:nsid w:val="014E38D2"/>
    <w:multiLevelType w:val="hybridMultilevel"/>
    <w:tmpl w:val="39A4C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48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1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4D63213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55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Theme="minorHAnsi" w:hAnsiTheme="minorHAnsi" w:cstheme="minorHAns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8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97008032">
    <w:abstractNumId w:val="45"/>
  </w:num>
  <w:num w:numId="2" w16cid:durableId="1318263337">
    <w:abstractNumId w:val="31"/>
  </w:num>
  <w:num w:numId="3" w16cid:durableId="1444226755">
    <w:abstractNumId w:val="2"/>
  </w:num>
  <w:num w:numId="4" w16cid:durableId="1272320694">
    <w:abstractNumId w:val="3"/>
  </w:num>
  <w:num w:numId="5" w16cid:durableId="826440906">
    <w:abstractNumId w:val="4"/>
  </w:num>
  <w:num w:numId="6" w16cid:durableId="1574854113">
    <w:abstractNumId w:val="5"/>
  </w:num>
  <w:num w:numId="7" w16cid:durableId="585722566">
    <w:abstractNumId w:val="6"/>
  </w:num>
  <w:num w:numId="8" w16cid:durableId="15935174">
    <w:abstractNumId w:val="8"/>
  </w:num>
  <w:num w:numId="9" w16cid:durableId="1494757198">
    <w:abstractNumId w:val="10"/>
  </w:num>
  <w:num w:numId="10" w16cid:durableId="775564634">
    <w:abstractNumId w:val="11"/>
  </w:num>
  <w:num w:numId="11" w16cid:durableId="1633558145">
    <w:abstractNumId w:val="13"/>
  </w:num>
  <w:num w:numId="12" w16cid:durableId="2088795497">
    <w:abstractNumId w:val="14"/>
  </w:num>
  <w:num w:numId="13" w16cid:durableId="784420633">
    <w:abstractNumId w:val="15"/>
  </w:num>
  <w:num w:numId="14" w16cid:durableId="650908382">
    <w:abstractNumId w:val="19"/>
  </w:num>
  <w:num w:numId="15" w16cid:durableId="419331778">
    <w:abstractNumId w:val="20"/>
  </w:num>
  <w:num w:numId="16" w16cid:durableId="1302076447">
    <w:abstractNumId w:val="22"/>
  </w:num>
  <w:num w:numId="17" w16cid:durableId="1020549404">
    <w:abstractNumId w:val="23"/>
  </w:num>
  <w:num w:numId="18" w16cid:durableId="505024488">
    <w:abstractNumId w:val="24"/>
  </w:num>
  <w:num w:numId="19" w16cid:durableId="845828703">
    <w:abstractNumId w:val="26"/>
  </w:num>
  <w:num w:numId="20" w16cid:durableId="2097818682">
    <w:abstractNumId w:val="27"/>
  </w:num>
  <w:num w:numId="21" w16cid:durableId="207689358">
    <w:abstractNumId w:val="29"/>
  </w:num>
  <w:num w:numId="22" w16cid:durableId="1205941748">
    <w:abstractNumId w:val="30"/>
  </w:num>
  <w:num w:numId="23" w16cid:durableId="1767381399">
    <w:abstractNumId w:val="33"/>
  </w:num>
  <w:num w:numId="24" w16cid:durableId="934556537">
    <w:abstractNumId w:val="1"/>
  </w:num>
  <w:num w:numId="25" w16cid:durableId="1076199378">
    <w:abstractNumId w:val="7"/>
  </w:num>
  <w:num w:numId="26" w16cid:durableId="290667887">
    <w:abstractNumId w:val="9"/>
  </w:num>
  <w:num w:numId="27" w16cid:durableId="1846632048">
    <w:abstractNumId w:val="12"/>
  </w:num>
  <w:num w:numId="28" w16cid:durableId="996766768">
    <w:abstractNumId w:val="16"/>
  </w:num>
  <w:num w:numId="29" w16cid:durableId="1679385335">
    <w:abstractNumId w:val="17"/>
  </w:num>
  <w:num w:numId="30" w16cid:durableId="1760322665">
    <w:abstractNumId w:val="18"/>
  </w:num>
  <w:num w:numId="31" w16cid:durableId="9183706">
    <w:abstractNumId w:val="21"/>
  </w:num>
  <w:num w:numId="32" w16cid:durableId="2045908768">
    <w:abstractNumId w:val="25"/>
  </w:num>
  <w:num w:numId="33" w16cid:durableId="163862982">
    <w:abstractNumId w:val="32"/>
  </w:num>
  <w:num w:numId="34" w16cid:durableId="1345009216">
    <w:abstractNumId w:val="34"/>
  </w:num>
  <w:num w:numId="35" w16cid:durableId="249849983">
    <w:abstractNumId w:val="35"/>
  </w:num>
  <w:num w:numId="36" w16cid:durableId="123431159">
    <w:abstractNumId w:val="36"/>
  </w:num>
  <w:num w:numId="37" w16cid:durableId="1856577563">
    <w:abstractNumId w:val="37"/>
  </w:num>
  <w:num w:numId="38" w16cid:durableId="1098717961">
    <w:abstractNumId w:val="38"/>
  </w:num>
  <w:num w:numId="39" w16cid:durableId="646059424">
    <w:abstractNumId w:val="39"/>
  </w:num>
  <w:num w:numId="40" w16cid:durableId="757408813">
    <w:abstractNumId w:val="40"/>
  </w:num>
  <w:num w:numId="41" w16cid:durableId="1873152909">
    <w:abstractNumId w:val="41"/>
  </w:num>
  <w:num w:numId="42" w16cid:durableId="1338385278">
    <w:abstractNumId w:val="57"/>
  </w:num>
  <w:num w:numId="43" w16cid:durableId="81949531">
    <w:abstractNumId w:val="44"/>
  </w:num>
  <w:num w:numId="44" w16cid:durableId="1830634272">
    <w:abstractNumId w:val="43"/>
  </w:num>
  <w:num w:numId="45" w16cid:durableId="990986665">
    <w:abstractNumId w:val="46"/>
  </w:num>
  <w:num w:numId="46" w16cid:durableId="470640618">
    <w:abstractNumId w:val="59"/>
  </w:num>
  <w:num w:numId="47" w16cid:durableId="204023639">
    <w:abstractNumId w:val="58"/>
  </w:num>
  <w:num w:numId="48" w16cid:durableId="1742170148">
    <w:abstractNumId w:val="54"/>
  </w:num>
  <w:num w:numId="49" w16cid:durableId="1467628805">
    <w:abstractNumId w:val="28"/>
  </w:num>
  <w:num w:numId="50" w16cid:durableId="1613826966">
    <w:abstractNumId w:val="55"/>
  </w:num>
  <w:num w:numId="51" w16cid:durableId="822966485">
    <w:abstractNumId w:val="48"/>
  </w:num>
  <w:num w:numId="52" w16cid:durableId="244650516">
    <w:abstractNumId w:val="60"/>
  </w:num>
  <w:num w:numId="53" w16cid:durableId="2133479613">
    <w:abstractNumId w:val="51"/>
  </w:num>
  <w:num w:numId="54" w16cid:durableId="1749376534">
    <w:abstractNumId w:val="42"/>
  </w:num>
  <w:num w:numId="55" w16cid:durableId="828449865">
    <w:abstractNumId w:val="52"/>
  </w:num>
  <w:num w:numId="56" w16cid:durableId="260648716">
    <w:abstractNumId w:val="47"/>
  </w:num>
  <w:num w:numId="57" w16cid:durableId="1833791381">
    <w:abstractNumId w:val="61"/>
  </w:num>
  <w:num w:numId="58" w16cid:durableId="319311234">
    <w:abstractNumId w:val="50"/>
  </w:num>
  <w:num w:numId="59" w16cid:durableId="1297182064">
    <w:abstractNumId w:val="56"/>
  </w:num>
  <w:num w:numId="60" w16cid:durableId="556666923">
    <w:abstractNumId w:val="49"/>
  </w:num>
  <w:num w:numId="61" w16cid:durableId="430320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142115902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8E"/>
    <w:rsid w:val="001A3E4C"/>
    <w:rsid w:val="00207A8E"/>
    <w:rsid w:val="00416A50"/>
    <w:rsid w:val="004357AA"/>
    <w:rsid w:val="00986658"/>
    <w:rsid w:val="009D6605"/>
    <w:rsid w:val="00C26973"/>
    <w:rsid w:val="00CE1E15"/>
    <w:rsid w:val="00E3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D8C6"/>
  <w15:chartTrackingRefBased/>
  <w15:docId w15:val="{2AB2A80A-F798-453C-A669-FD67C8E0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A8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A8E"/>
  </w:style>
  <w:style w:type="paragraph" w:styleId="Stopka">
    <w:name w:val="footer"/>
    <w:basedOn w:val="Normalny"/>
    <w:link w:val="StopkaZnak"/>
    <w:uiPriority w:val="99"/>
    <w:unhideWhenUsed/>
    <w:rsid w:val="0020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A8E"/>
  </w:style>
  <w:style w:type="paragraph" w:styleId="Akapitzlist">
    <w:name w:val="List Paragraph"/>
    <w:basedOn w:val="Normalny"/>
    <w:link w:val="AkapitzlistZnak"/>
    <w:uiPriority w:val="34"/>
    <w:qFormat/>
    <w:rsid w:val="00416A50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416A50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markedcontent">
    <w:name w:val="markedcontent"/>
    <w:rsid w:val="0041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2024-06-21T14:01:00Z</dcterms:created>
  <dcterms:modified xsi:type="dcterms:W3CDTF">2024-06-21T14:01:00Z</dcterms:modified>
</cp:coreProperties>
</file>