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61AF3" w14:textId="77777777" w:rsidR="00986658" w:rsidRPr="00CB49C8" w:rsidRDefault="00986658" w:rsidP="00986658">
      <w:pPr>
        <w:suppressAutoHyphens/>
        <w:spacing w:after="0" w:line="240" w:lineRule="auto"/>
        <w:jc w:val="right"/>
        <w:rPr>
          <w:rFonts w:eastAsia="Calibri" w:cstheme="minorHAnsi"/>
          <w:sz w:val="24"/>
          <w:szCs w:val="24"/>
        </w:rPr>
      </w:pPr>
      <w:bookmarkStart w:id="0" w:name="_Hlk86759964"/>
      <w:r w:rsidRPr="00CB49C8">
        <w:rPr>
          <w:rFonts w:eastAsia="Calibri" w:cstheme="minorHAnsi"/>
          <w:sz w:val="24"/>
          <w:szCs w:val="24"/>
        </w:rPr>
        <w:t>Załącznik nr 5 do SWZ</w:t>
      </w:r>
    </w:p>
    <w:p w14:paraId="34A4BAFD" w14:textId="77777777" w:rsidR="00986658" w:rsidRPr="00CB49C8" w:rsidRDefault="00986658" w:rsidP="00986658">
      <w:pPr>
        <w:suppressAutoHyphens/>
        <w:spacing w:after="0" w:line="240" w:lineRule="auto"/>
        <w:ind w:left="6381"/>
        <w:rPr>
          <w:rFonts w:eastAsia="Arial Unicode MS" w:cs="Calibri"/>
          <w:b/>
          <w:bCs/>
          <w:sz w:val="24"/>
          <w:szCs w:val="24"/>
          <w:lang w:eastAsia="ar-SA"/>
        </w:rPr>
      </w:pPr>
      <w:r w:rsidRPr="00CB49C8">
        <w:rPr>
          <w:rFonts w:eastAsia="Arial Unicode MS" w:cs="Calibri"/>
          <w:b/>
          <w:bCs/>
          <w:sz w:val="24"/>
          <w:szCs w:val="24"/>
          <w:lang w:eastAsia="ar-SA"/>
        </w:rPr>
        <w:t>Zamawiający:</w:t>
      </w:r>
    </w:p>
    <w:p w14:paraId="2EA6462A" w14:textId="77777777" w:rsidR="00986658" w:rsidRPr="00CB49C8" w:rsidRDefault="00986658" w:rsidP="00986658">
      <w:pPr>
        <w:spacing w:after="0" w:line="240" w:lineRule="auto"/>
        <w:ind w:left="6372"/>
        <w:rPr>
          <w:b/>
          <w:sz w:val="24"/>
          <w:szCs w:val="24"/>
        </w:rPr>
      </w:pPr>
      <w:r w:rsidRPr="00CB49C8">
        <w:rPr>
          <w:b/>
          <w:sz w:val="24"/>
          <w:szCs w:val="24"/>
        </w:rPr>
        <w:t>Gmina Radków</w:t>
      </w:r>
    </w:p>
    <w:p w14:paraId="3BDE9352" w14:textId="77777777" w:rsidR="00986658" w:rsidRPr="00CB49C8" w:rsidRDefault="00986658" w:rsidP="00986658">
      <w:pPr>
        <w:spacing w:after="0" w:line="240" w:lineRule="auto"/>
        <w:ind w:left="6372"/>
        <w:rPr>
          <w:b/>
          <w:sz w:val="24"/>
          <w:szCs w:val="24"/>
        </w:rPr>
      </w:pPr>
      <w:r w:rsidRPr="00CB49C8">
        <w:rPr>
          <w:b/>
          <w:sz w:val="24"/>
          <w:szCs w:val="24"/>
        </w:rPr>
        <w:t>Radków 99</w:t>
      </w:r>
      <w:r w:rsidRPr="00CB49C8">
        <w:rPr>
          <w:b/>
          <w:sz w:val="24"/>
          <w:szCs w:val="24"/>
        </w:rPr>
        <w:br/>
        <w:t>29-135 Radków</w:t>
      </w:r>
    </w:p>
    <w:p w14:paraId="64C6975D" w14:textId="77777777" w:rsidR="00986658" w:rsidRPr="00CB49C8" w:rsidRDefault="00986658" w:rsidP="00986658">
      <w:pPr>
        <w:keepNext/>
        <w:numPr>
          <w:ilvl w:val="0"/>
          <w:numId w:val="61"/>
        </w:numPr>
        <w:tabs>
          <w:tab w:val="num" w:pos="432"/>
        </w:tabs>
        <w:suppressAutoHyphens/>
        <w:spacing w:after="200" w:line="200" w:lineRule="atLeast"/>
        <w:outlineLvl w:val="0"/>
        <w:rPr>
          <w:rFonts w:eastAsia="Times New Roman" w:cstheme="minorHAnsi"/>
          <w:sz w:val="24"/>
          <w:szCs w:val="24"/>
          <w:lang w:eastAsia="zh-CN"/>
        </w:rPr>
      </w:pPr>
      <w:r w:rsidRPr="00CB49C8">
        <w:rPr>
          <w:rFonts w:eastAsia="Times New Roman" w:cstheme="minorHAnsi"/>
          <w:sz w:val="24"/>
          <w:szCs w:val="24"/>
          <w:lang w:eastAsia="zh-CN"/>
        </w:rPr>
        <w:t>…...................................</w:t>
      </w:r>
    </w:p>
    <w:p w14:paraId="31A9BE2D" w14:textId="77777777" w:rsidR="00986658" w:rsidRPr="00CB49C8" w:rsidRDefault="00986658" w:rsidP="00986658">
      <w:pPr>
        <w:keepNext/>
        <w:numPr>
          <w:ilvl w:val="0"/>
          <w:numId w:val="61"/>
        </w:numPr>
        <w:tabs>
          <w:tab w:val="num" w:pos="432"/>
        </w:tabs>
        <w:suppressAutoHyphens/>
        <w:spacing w:after="0" w:line="200" w:lineRule="atLeast"/>
        <w:outlineLvl w:val="0"/>
        <w:rPr>
          <w:rFonts w:eastAsia="Times New Roman" w:cstheme="minorHAnsi"/>
          <w:b/>
          <w:sz w:val="24"/>
          <w:szCs w:val="24"/>
          <w:u w:val="single"/>
          <w:lang w:eastAsia="zh-CN"/>
        </w:rPr>
      </w:pPr>
      <w:r w:rsidRPr="00CB49C8">
        <w:rPr>
          <w:rFonts w:eastAsia="Times New Roman" w:cstheme="minorHAnsi"/>
          <w:sz w:val="24"/>
          <w:szCs w:val="24"/>
          <w:lang w:eastAsia="zh-CN"/>
        </w:rPr>
        <w:t xml:space="preserve">Wykonawca </w:t>
      </w:r>
    </w:p>
    <w:p w14:paraId="57F193B2" w14:textId="77777777" w:rsidR="00986658" w:rsidRPr="00CB49C8" w:rsidRDefault="00986658" w:rsidP="00986658">
      <w:pPr>
        <w:keepNext/>
        <w:numPr>
          <w:ilvl w:val="0"/>
          <w:numId w:val="61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eastAsia="Times New Roman" w:cstheme="minorHAnsi"/>
          <w:b/>
          <w:sz w:val="24"/>
          <w:szCs w:val="24"/>
          <w:u w:val="single"/>
          <w:lang w:eastAsia="zh-CN"/>
        </w:rPr>
      </w:pPr>
      <w:r w:rsidRPr="00CB49C8">
        <w:rPr>
          <w:rFonts w:eastAsia="Times New Roman" w:cstheme="minorHAnsi"/>
          <w:b/>
          <w:sz w:val="24"/>
          <w:szCs w:val="24"/>
          <w:lang w:eastAsia="zh-CN"/>
        </w:rPr>
        <w:t xml:space="preserve">OŚWIADCZENIE WYKONAWCY </w:t>
      </w:r>
    </w:p>
    <w:p w14:paraId="69BBFB36" w14:textId="77777777" w:rsidR="00986658" w:rsidRPr="00CB49C8" w:rsidRDefault="00986658" w:rsidP="00986658">
      <w:pPr>
        <w:keepNext/>
        <w:numPr>
          <w:ilvl w:val="0"/>
          <w:numId w:val="61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eastAsia="Times New Roman" w:cstheme="minorHAnsi"/>
          <w:b/>
          <w:sz w:val="24"/>
          <w:szCs w:val="24"/>
          <w:u w:val="single"/>
          <w:lang w:eastAsia="zh-CN"/>
        </w:rPr>
      </w:pPr>
      <w:r w:rsidRPr="00CB49C8">
        <w:rPr>
          <w:rFonts w:eastAsia="Andale Sans UI" w:cstheme="minorHAnsi"/>
          <w:sz w:val="24"/>
          <w:szCs w:val="24"/>
          <w:lang w:eastAsia="ar-SA"/>
        </w:rPr>
        <w:t>o aktualności informacji zawartych w oświadczeniu, o którym mowa w art. 125 ust. 1 p.z.p</w:t>
      </w:r>
    </w:p>
    <w:p w14:paraId="6BA147DE" w14:textId="77777777" w:rsidR="00986658" w:rsidRPr="00CB49C8" w:rsidRDefault="00986658" w:rsidP="00986658">
      <w:pPr>
        <w:keepNext/>
        <w:numPr>
          <w:ilvl w:val="1"/>
          <w:numId w:val="61"/>
        </w:numPr>
        <w:tabs>
          <w:tab w:val="num" w:pos="576"/>
        </w:tabs>
        <w:suppressAutoHyphens/>
        <w:spacing w:after="0" w:line="276" w:lineRule="auto"/>
        <w:jc w:val="center"/>
        <w:outlineLvl w:val="1"/>
        <w:rPr>
          <w:rFonts w:eastAsia="Times New Roman" w:cstheme="minorHAnsi"/>
          <w:b/>
          <w:sz w:val="24"/>
          <w:szCs w:val="24"/>
          <w:lang w:eastAsia="zh-CN"/>
        </w:rPr>
      </w:pPr>
      <w:r w:rsidRPr="00CB49C8">
        <w:rPr>
          <w:rFonts w:eastAsia="Times New Roman" w:cstheme="minorHAnsi"/>
          <w:b/>
          <w:sz w:val="24"/>
          <w:szCs w:val="24"/>
          <w:lang w:eastAsia="zh-CN"/>
        </w:rPr>
        <w:t>Przystępując do postępowania o udzielenie zamówienia publicznego na:</w:t>
      </w:r>
    </w:p>
    <w:p w14:paraId="254EF627" w14:textId="77777777" w:rsidR="00986658" w:rsidRPr="00CB49C8" w:rsidRDefault="00986658" w:rsidP="00986658">
      <w:pPr>
        <w:pStyle w:val="Akapitzlist"/>
        <w:numPr>
          <w:ilvl w:val="0"/>
          <w:numId w:val="61"/>
        </w:numPr>
        <w:suppressAutoHyphens/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B49C8">
        <w:rPr>
          <w:rFonts w:asciiTheme="minorHAnsi" w:hAnsiTheme="minorHAnsi" w:cstheme="minorHAnsi"/>
          <w:b/>
          <w:bCs/>
          <w:sz w:val="24"/>
          <w:szCs w:val="24"/>
        </w:rPr>
        <w:t>„Termomodernizacja budynków użyteczności publicznej w miejscowościach Dzierzgów,</w:t>
      </w:r>
    </w:p>
    <w:p w14:paraId="6145FC39" w14:textId="77777777" w:rsidR="00986658" w:rsidRPr="00CB49C8" w:rsidRDefault="00986658" w:rsidP="00986658">
      <w:pPr>
        <w:pStyle w:val="Akapitzlist"/>
        <w:numPr>
          <w:ilvl w:val="0"/>
          <w:numId w:val="61"/>
        </w:numPr>
        <w:suppressAutoHyphens/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B49C8">
        <w:rPr>
          <w:rFonts w:asciiTheme="minorHAnsi" w:hAnsiTheme="minorHAnsi" w:cstheme="minorHAnsi"/>
          <w:b/>
          <w:bCs/>
          <w:sz w:val="24"/>
          <w:szCs w:val="24"/>
        </w:rPr>
        <w:t>Bałków i Chycza”</w:t>
      </w:r>
      <w:r w:rsidRPr="00CB49C8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dofinansowane ze środków Rządowego Fundusz Polski Ład: Program Inwestycji Strategicznych.</w:t>
      </w:r>
    </w:p>
    <w:p w14:paraId="54EA108A" w14:textId="77777777" w:rsidR="00986658" w:rsidRPr="00986658" w:rsidRDefault="00986658" w:rsidP="00986658">
      <w:pPr>
        <w:spacing w:after="0" w:line="360" w:lineRule="auto"/>
        <w:rPr>
          <w:rFonts w:eastAsia="Calibri" w:cstheme="minorHAnsi"/>
          <w:b/>
          <w:sz w:val="24"/>
          <w:szCs w:val="24"/>
        </w:rPr>
      </w:pPr>
      <w:r w:rsidRPr="00CB49C8">
        <w:rPr>
          <w:rFonts w:eastAsia="Arial Unicode MS" w:cstheme="minorHAnsi"/>
          <w:sz w:val="24"/>
          <w:szCs w:val="24"/>
          <w:lang w:eastAsia="ar-SA"/>
        </w:rPr>
        <w:t xml:space="preserve">przystępując do udziału w postępowaniu o udzielenie zamówienia publicznego oznaczonego nr sprawy </w:t>
      </w:r>
      <w:r w:rsidRPr="00AF42B6">
        <w:rPr>
          <w:rFonts w:cstheme="minorHAnsi"/>
          <w:sz w:val="24"/>
          <w:szCs w:val="24"/>
        </w:rPr>
        <w:t>OR.271.4.2024.PR.</w:t>
      </w:r>
      <w:r w:rsidRPr="00AF42B6">
        <w:rPr>
          <w:rFonts w:eastAsia="Arial Unicode MS" w:cstheme="minorHAnsi"/>
          <w:sz w:val="24"/>
          <w:szCs w:val="24"/>
          <w:lang w:eastAsia="ar-SA"/>
        </w:rPr>
        <w:t>,</w:t>
      </w:r>
      <w:r w:rsidRPr="00CB49C8">
        <w:rPr>
          <w:rFonts w:eastAsia="Arial Unicode MS" w:cstheme="minorHAnsi"/>
          <w:sz w:val="24"/>
          <w:szCs w:val="24"/>
          <w:lang w:eastAsia="ar-SA"/>
        </w:rPr>
        <w:t xml:space="preserve"> oświadczam w imieniu:</w:t>
      </w:r>
    </w:p>
    <w:p w14:paraId="3289654F" w14:textId="77777777" w:rsidR="00986658" w:rsidRPr="00CB49C8" w:rsidRDefault="00986658" w:rsidP="00986658">
      <w:pPr>
        <w:suppressAutoHyphens/>
        <w:spacing w:after="0" w:line="276" w:lineRule="auto"/>
        <w:jc w:val="both"/>
        <w:rPr>
          <w:rFonts w:eastAsia="Arial Unicode MS" w:cstheme="minorHAnsi"/>
          <w:sz w:val="24"/>
          <w:szCs w:val="24"/>
          <w:lang w:eastAsia="ar-SA"/>
        </w:rPr>
      </w:pPr>
      <w:r w:rsidRPr="00CB49C8">
        <w:rPr>
          <w:rFonts w:eastAsia="Arial Unicode MS" w:cstheme="minorHAnsi"/>
          <w:sz w:val="24"/>
          <w:szCs w:val="24"/>
          <w:lang w:eastAsia="ar-SA"/>
        </w:rPr>
        <w:t>…………………………………………………………………………………………………,</w:t>
      </w:r>
    </w:p>
    <w:p w14:paraId="5C00661C" w14:textId="77777777" w:rsidR="00986658" w:rsidRPr="00CB49C8" w:rsidRDefault="00986658" w:rsidP="00986658">
      <w:pPr>
        <w:suppressAutoHyphens/>
        <w:spacing w:after="0" w:line="276" w:lineRule="auto"/>
        <w:jc w:val="center"/>
        <w:rPr>
          <w:rFonts w:eastAsia="Arial Unicode MS" w:cstheme="minorHAnsi"/>
          <w:sz w:val="24"/>
          <w:szCs w:val="24"/>
          <w:lang w:eastAsia="ar-SA"/>
        </w:rPr>
      </w:pPr>
      <w:r w:rsidRPr="00CB49C8">
        <w:rPr>
          <w:rFonts w:eastAsia="Arial Unicode MS" w:cstheme="minorHAnsi"/>
          <w:sz w:val="24"/>
          <w:szCs w:val="24"/>
          <w:lang w:eastAsia="ar-SA"/>
        </w:rPr>
        <w:t>(nazwa Wykonawcy)</w:t>
      </w:r>
    </w:p>
    <w:p w14:paraId="165A14EB" w14:textId="77777777" w:rsidR="00986658" w:rsidRPr="00CB49C8" w:rsidRDefault="00986658" w:rsidP="00986658">
      <w:pPr>
        <w:suppressAutoHyphens/>
        <w:spacing w:after="0" w:line="276" w:lineRule="auto"/>
        <w:jc w:val="both"/>
        <w:rPr>
          <w:rFonts w:eastAsia="Arial Unicode MS" w:cstheme="minorHAnsi"/>
          <w:sz w:val="24"/>
          <w:szCs w:val="24"/>
          <w:lang w:eastAsia="ar-SA"/>
        </w:rPr>
      </w:pPr>
      <w:r w:rsidRPr="00CB49C8">
        <w:rPr>
          <w:rFonts w:eastAsia="Arial Unicode MS" w:cstheme="minorHAnsi"/>
          <w:sz w:val="24"/>
          <w:szCs w:val="24"/>
          <w:lang w:eastAsia="ar-SA"/>
        </w:rPr>
        <w:t>1) że w stosunku do niego na dzień składania ofert:</w:t>
      </w:r>
    </w:p>
    <w:p w14:paraId="18E13F8F" w14:textId="77777777" w:rsidR="00986658" w:rsidRPr="00CB49C8" w:rsidRDefault="00986658" w:rsidP="00986658">
      <w:pPr>
        <w:suppressAutoHyphens/>
        <w:spacing w:after="0" w:line="276" w:lineRule="auto"/>
        <w:jc w:val="both"/>
        <w:rPr>
          <w:rFonts w:eastAsia="Arial Unicode MS" w:cstheme="minorHAnsi"/>
          <w:sz w:val="24"/>
          <w:szCs w:val="24"/>
          <w:u w:val="single"/>
          <w:lang w:eastAsia="ar-SA"/>
        </w:rPr>
      </w:pPr>
      <w:r w:rsidRPr="00CB49C8">
        <w:rPr>
          <w:rFonts w:eastAsia="Arial Unicode MS" w:cstheme="minorHAnsi"/>
          <w:i/>
          <w:sz w:val="24"/>
          <w:szCs w:val="24"/>
          <w:u w:val="single"/>
          <w:lang w:eastAsia="ar-SA"/>
        </w:rPr>
        <w:t>zaznaczyć właściwe:</w:t>
      </w:r>
    </w:p>
    <w:p w14:paraId="14500FAB" w14:textId="77777777" w:rsidR="00986658" w:rsidRPr="00CB49C8" w:rsidRDefault="00986658" w:rsidP="00986658">
      <w:p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ar-SA"/>
        </w:rPr>
      </w:pPr>
      <w:r w:rsidRPr="00CB49C8">
        <w:rPr>
          <w:rFonts w:eastAsia="Calibri" w:cstheme="minorHAnsi"/>
          <w:sz w:val="24"/>
          <w:szCs w:val="24"/>
        </w:rPr>
        <w:sym w:font="Symbol" w:char="F0A0"/>
      </w:r>
      <w:r w:rsidRPr="00CB49C8">
        <w:rPr>
          <w:rFonts w:eastAsia="Arial Unicode MS" w:cstheme="minorHAnsi"/>
          <w:sz w:val="24"/>
          <w:szCs w:val="24"/>
          <w:lang w:eastAsia="ar-SA"/>
        </w:rPr>
        <w:t xml:space="preserve"> nie wydano prawomocnego wyroku sądu lub ostatecznej decyzji administracyjnej o zaleganiu z uiszczaniem podatków, opłat lub składek na ubezpieczenia społeczne lub zdrowotne,</w:t>
      </w:r>
    </w:p>
    <w:p w14:paraId="5E75C7DE" w14:textId="77777777" w:rsidR="00986658" w:rsidRPr="00CB49C8" w:rsidRDefault="00986658" w:rsidP="00986658">
      <w:p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ar-SA"/>
        </w:rPr>
      </w:pPr>
      <w:r w:rsidRPr="00CB49C8">
        <w:rPr>
          <w:rFonts w:eastAsia="Calibri" w:cstheme="minorHAnsi"/>
          <w:sz w:val="24"/>
          <w:szCs w:val="24"/>
        </w:rPr>
        <w:sym w:font="Symbol" w:char="F0A0"/>
      </w:r>
      <w:r w:rsidRPr="00CB49C8">
        <w:rPr>
          <w:rFonts w:eastAsia="Arial Unicode MS" w:cstheme="minorHAnsi"/>
          <w:sz w:val="24"/>
          <w:szCs w:val="24"/>
          <w:lang w:eastAsia="ar-SA"/>
        </w:rPr>
        <w:t xml:space="preserve"> wydano prawomocny wyrok sądu lub ostateczną decyzję administracyjną o zaleganiu z uiszczaniem podatków, opłat lub składek na ubezpieczenia społeczne lub zdrowotne a Wykonawca przedkłada wraz z niniejszym oświadczeniem dokumenty potwierdzające dokonanie płatności tych należności wraz z ewentualnymi odsetkami lub grzywnami lub zawarto wiążące porozumienie w sprawie spłat tych należności;</w:t>
      </w:r>
    </w:p>
    <w:p w14:paraId="67818B0E" w14:textId="77777777" w:rsidR="00986658" w:rsidRPr="00CB49C8" w:rsidRDefault="00986658" w:rsidP="00986658">
      <w:pPr>
        <w:numPr>
          <w:ilvl w:val="0"/>
          <w:numId w:val="62"/>
        </w:num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ar-SA"/>
        </w:rPr>
      </w:pPr>
      <w:r w:rsidRPr="00CB49C8">
        <w:rPr>
          <w:rFonts w:eastAsia="Arial Unicode MS" w:cstheme="minorHAnsi"/>
          <w:sz w:val="24"/>
          <w:szCs w:val="24"/>
          <w:lang w:eastAsia="ar-SA"/>
        </w:rPr>
        <w:t>nie orzeczono tytułem środka zapobiegawczego zakazu ubiegania się o zamówienie publiczne;</w:t>
      </w:r>
    </w:p>
    <w:p w14:paraId="6FC07824" w14:textId="77777777" w:rsidR="00986658" w:rsidRPr="00CB49C8" w:rsidRDefault="00986658" w:rsidP="00986658">
      <w:pPr>
        <w:numPr>
          <w:ilvl w:val="0"/>
          <w:numId w:val="62"/>
        </w:numPr>
        <w:suppressAutoHyphens/>
        <w:spacing w:after="0" w:line="276" w:lineRule="auto"/>
        <w:jc w:val="both"/>
        <w:rPr>
          <w:rFonts w:eastAsia="Arial Unicode MS" w:cstheme="minorHAnsi"/>
          <w:sz w:val="24"/>
          <w:szCs w:val="24"/>
          <w:lang w:eastAsia="ar-SA"/>
        </w:rPr>
      </w:pPr>
      <w:r w:rsidRPr="00CB49C8">
        <w:rPr>
          <w:rFonts w:eastAsia="Arial" w:cstheme="minorHAnsi"/>
          <w:sz w:val="24"/>
          <w:szCs w:val="24"/>
          <w:lang w:eastAsia="ar-SA"/>
        </w:rPr>
        <w:t>i</w:t>
      </w:r>
      <w:r w:rsidRPr="00CB49C8">
        <w:rPr>
          <w:rFonts w:eastAsia="Arial Unicode MS" w:cstheme="minorHAnsi"/>
          <w:sz w:val="24"/>
          <w:szCs w:val="24"/>
        </w:rPr>
        <w:t xml:space="preserve">ż  </w:t>
      </w:r>
      <w:r w:rsidRPr="00CB49C8">
        <w:rPr>
          <w:rFonts w:eastAsia="Calibri" w:cstheme="minorHAnsi"/>
          <w:sz w:val="24"/>
          <w:szCs w:val="24"/>
        </w:rPr>
        <w:t>informacje zawarte w oświadczeniu (</w:t>
      </w:r>
      <w:r w:rsidRPr="00CB49C8">
        <w:rPr>
          <w:rFonts w:eastAsia="Arial Unicode MS" w:cstheme="minorHAnsi"/>
          <w:i/>
          <w:sz w:val="24"/>
          <w:szCs w:val="24"/>
        </w:rPr>
        <w:t>Załącznik nr 2 do SWZ )</w:t>
      </w:r>
      <w:r w:rsidRPr="00CB49C8">
        <w:rPr>
          <w:rFonts w:eastAsia="Calibri" w:cstheme="minorHAnsi"/>
          <w:sz w:val="24"/>
          <w:szCs w:val="24"/>
        </w:rPr>
        <w:t>, o którym mowa w art. 125 ust. 1 p.z.p., w zakresie podstaw wykluczenia z postępowania wskazanych przez zamawiającego  w Sekcji VI SWZ zgodnie z § 3 Rozporządzenia Ministra Rozwoju, Pracy i Technologii z 23 grudnia 2020r. w sprawie podmiotowych środków dowodowych oraz innych dokumentów lub oświadczeń, jakich może żądać zamawiający od wykonawcy (Dz. U. z 2020r. poz. 2415) złożone w ramach postępowania wraz z ofertą są aktualne na dzień ich złożenia.</w:t>
      </w:r>
    </w:p>
    <w:p w14:paraId="45CDF809" w14:textId="77777777" w:rsidR="00986658" w:rsidRPr="00CB49C8" w:rsidRDefault="00986658" w:rsidP="00986658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  <w:r w:rsidRPr="00CB49C8">
        <w:rPr>
          <w:rFonts w:eastAsia="Times New Roman" w:cstheme="minorHAnsi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09B14DF6" w14:textId="77777777" w:rsidR="00986658" w:rsidRPr="00CB49C8" w:rsidRDefault="00986658" w:rsidP="00986658">
      <w:p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ar-SA"/>
        </w:rPr>
      </w:pPr>
      <w:r w:rsidRPr="00CB49C8">
        <w:rPr>
          <w:rFonts w:eastAsia="Arial Unicode MS" w:cstheme="minorHAnsi"/>
          <w:sz w:val="24"/>
          <w:szCs w:val="24"/>
          <w:lang w:eastAsia="ar-SA"/>
        </w:rPr>
        <w:t xml:space="preserve">                                                                          pieczątka i podpis Wykonawcy</w:t>
      </w:r>
    </w:p>
    <w:p w14:paraId="72087DED" w14:textId="77777777" w:rsidR="00986658" w:rsidRPr="00CB49C8" w:rsidRDefault="00986658" w:rsidP="00986658">
      <w:p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ar-SA"/>
        </w:rPr>
      </w:pPr>
      <w:r w:rsidRPr="00CB49C8">
        <w:rPr>
          <w:rFonts w:eastAsia="Arial Unicode MS" w:cstheme="minorHAnsi"/>
          <w:sz w:val="24"/>
          <w:szCs w:val="24"/>
          <w:lang w:eastAsia="ar-SA"/>
        </w:rPr>
        <w:t xml:space="preserve">                                                               lub osoby upoważnionej do reprezentowania Wykonawcy</w:t>
      </w:r>
    </w:p>
    <w:p w14:paraId="4AD3E9B4" w14:textId="77777777" w:rsidR="00986658" w:rsidRPr="00CB49C8" w:rsidRDefault="00986658" w:rsidP="00986658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CB49C8">
        <w:rPr>
          <w:rFonts w:eastAsia="Calibri" w:cstheme="minorHAnsi"/>
          <w:sz w:val="24"/>
          <w:szCs w:val="24"/>
        </w:rPr>
        <w:t xml:space="preserve">*) </w:t>
      </w:r>
      <w:r w:rsidRPr="00CB49C8">
        <w:rPr>
          <w:rFonts w:eastAsia="Calibri" w:cstheme="minorHAnsi"/>
          <w:i/>
          <w:sz w:val="24"/>
          <w:szCs w:val="24"/>
          <w:lang w:eastAsia="ar-SA"/>
        </w:rPr>
        <w:t>Niepotrzebne skreślić</w:t>
      </w:r>
    </w:p>
    <w:bookmarkEnd w:id="0"/>
    <w:p w14:paraId="229E1123" w14:textId="14618789" w:rsidR="00207A8E" w:rsidRPr="00986658" w:rsidRDefault="00207A8E" w:rsidP="00986658"/>
    <w:sectPr w:rsidR="00207A8E" w:rsidRPr="009866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55C23" w14:textId="77777777" w:rsidR="00CB3A87" w:rsidRDefault="00CB3A87" w:rsidP="00207A8E">
      <w:pPr>
        <w:spacing w:after="0" w:line="240" w:lineRule="auto"/>
      </w:pPr>
      <w:r>
        <w:separator/>
      </w:r>
    </w:p>
  </w:endnote>
  <w:endnote w:type="continuationSeparator" w:id="0">
    <w:p w14:paraId="37A632B1" w14:textId="77777777" w:rsidR="00CB3A87" w:rsidRDefault="00CB3A87" w:rsidP="00207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Zen Hei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67D7B" w14:textId="77777777" w:rsidR="00CB3A87" w:rsidRDefault="00CB3A87" w:rsidP="00207A8E">
      <w:pPr>
        <w:spacing w:after="0" w:line="240" w:lineRule="auto"/>
      </w:pPr>
      <w:r>
        <w:separator/>
      </w:r>
    </w:p>
  </w:footnote>
  <w:footnote w:type="continuationSeparator" w:id="0">
    <w:p w14:paraId="5B443666" w14:textId="77777777" w:rsidR="00CB3A87" w:rsidRDefault="00CB3A87" w:rsidP="00207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3342A" w14:textId="6E8E5CAF" w:rsidR="00207A8E" w:rsidRDefault="00207A8E">
    <w:pPr>
      <w:pStyle w:val="Nagwek"/>
    </w:pPr>
    <w:r w:rsidRPr="00857FA0">
      <w:drawing>
        <wp:anchor distT="0" distB="0" distL="114300" distR="114300" simplePos="0" relativeHeight="251659264" behindDoc="1" locked="0" layoutInCell="1" allowOverlap="1" wp14:anchorId="74464C1A" wp14:editId="4EA709A3">
          <wp:simplePos x="0" y="0"/>
          <wp:positionH relativeFrom="margin">
            <wp:align>center</wp:align>
          </wp:positionH>
          <wp:positionV relativeFrom="paragraph">
            <wp:posOffset>-400685</wp:posOffset>
          </wp:positionV>
          <wp:extent cx="2673985" cy="845185"/>
          <wp:effectExtent l="0" t="0" r="0" b="0"/>
          <wp:wrapNone/>
          <wp:docPr id="584485094" name="Obraz 5844850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98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OR.271.4.2024.PR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  <w:lang w:eastAsia="pl-PL"/>
      </w:rPr>
    </w:lvl>
  </w:abstractNum>
  <w:abstractNum w:abstractNumId="2" w15:restartNumberingAfterBreak="0">
    <w:nsid w:val="00000003"/>
    <w:multiLevelType w:val="multilevel"/>
    <w:tmpl w:val="D3E0E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multilevel"/>
    <w:tmpl w:val="E5163C7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0000005"/>
    <w:multiLevelType w:val="multilevel"/>
    <w:tmpl w:val="E32A42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singleLevel"/>
    <w:tmpl w:val="B5B0999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6" w15:restartNumberingAfterBreak="0">
    <w:nsid w:val="0000000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7" w15:restartNumberingAfterBreak="0">
    <w:nsid w:val="00000009"/>
    <w:multiLevelType w:val="multilevel"/>
    <w:tmpl w:val="8780DFE8"/>
    <w:name w:val="WW8Num10"/>
    <w:lvl w:ilvl="0">
      <w:start w:val="1"/>
      <w:numFmt w:val="decimal"/>
      <w:lvlText w:val="%1)"/>
      <w:lvlJc w:val="left"/>
      <w:pPr>
        <w:tabs>
          <w:tab w:val="num" w:pos="3196"/>
        </w:tabs>
        <w:ind w:left="3196" w:hanging="360"/>
      </w:pPr>
      <w:rPr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b w:val="0"/>
        <w:szCs w:val="24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szCs w:val="24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szCs w:val="24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szCs w:val="24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szCs w:val="24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szCs w:val="24"/>
      </w:rPr>
    </w:lvl>
  </w:abstractNum>
  <w:abstractNum w:abstractNumId="8" w15:restartNumberingAfterBreak="0">
    <w:nsid w:val="0000000A"/>
    <w:multiLevelType w:val="singleLevel"/>
    <w:tmpl w:val="2AAC829E"/>
    <w:lvl w:ilvl="0">
      <w:start w:val="1"/>
      <w:numFmt w:val="decimal"/>
      <w:lvlText w:val="%1)"/>
      <w:lvlJc w:val="left"/>
      <w:pPr>
        <w:ind w:left="1500" w:hanging="360"/>
      </w:pPr>
      <w:rPr>
        <w:rFonts w:hint="default"/>
        <w:sz w:val="24"/>
        <w:szCs w:val="24"/>
        <w:lang w:eastAsia="pl-PL"/>
      </w:rPr>
    </w:lvl>
  </w:abstractNum>
  <w:abstractNum w:abstractNumId="9" w15:restartNumberingAfterBreak="0">
    <w:nsid w:val="0000000B"/>
    <w:multiLevelType w:val="singleLevel"/>
    <w:tmpl w:val="8DBE26D2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sz w:val="24"/>
        <w:szCs w:val="24"/>
        <w:lang w:eastAsia="pl-PL"/>
      </w:rPr>
    </w:lvl>
  </w:abstractNum>
  <w:abstractNum w:abstractNumId="10" w15:restartNumberingAfterBreak="0">
    <w:nsid w:val="0000000C"/>
    <w:multiLevelType w:val="singleLevel"/>
    <w:tmpl w:val="8CD40D8A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  <w:lang w:eastAsia="pl-PL"/>
      </w:rPr>
    </w:lvl>
  </w:abstractNum>
  <w:abstractNum w:abstractNumId="1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eastAsia="pl-PL"/>
      </w:rPr>
    </w:lvl>
  </w:abstractNum>
  <w:abstractNum w:abstractNumId="12" w15:restartNumberingAfterBreak="0">
    <w:nsid w:val="00000011"/>
    <w:multiLevelType w:val="singleLevel"/>
    <w:tmpl w:val="CDB2DD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iCs/>
        <w:color w:val="auto"/>
        <w:sz w:val="24"/>
        <w:szCs w:val="24"/>
        <w:lang w:eastAsia="pl-PL"/>
      </w:rPr>
    </w:lvl>
  </w:abstractNum>
  <w:abstractNum w:abstractNumId="13" w15:restartNumberingAfterBreak="0">
    <w:nsid w:val="00000012"/>
    <w:multiLevelType w:val="singleLevel"/>
    <w:tmpl w:val="44F86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40"/>
      </w:rPr>
    </w:lvl>
  </w:abstractNum>
  <w:abstractNum w:abstractNumId="14" w15:restartNumberingAfterBreak="0">
    <w:nsid w:val="0000001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</w:abstractNum>
  <w:abstractNum w:abstractNumId="15" w15:restartNumberingAfterBreak="0">
    <w:nsid w:val="00000015"/>
    <w:multiLevelType w:val="singleLevel"/>
    <w:tmpl w:val="56D6CF5A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4"/>
        <w:szCs w:val="24"/>
        <w:lang w:eastAsia="pl-PL"/>
      </w:rPr>
    </w:lvl>
  </w:abstractNum>
  <w:abstractNum w:abstractNumId="16" w15:restartNumberingAfterBreak="0">
    <w:nsid w:val="00000016"/>
    <w:multiLevelType w:val="multilevel"/>
    <w:tmpl w:val="0000001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00000017"/>
    <w:multiLevelType w:val="singleLevel"/>
    <w:tmpl w:val="2E561D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color w:val="auto"/>
        <w:sz w:val="24"/>
        <w:szCs w:val="24"/>
        <w:lang w:eastAsia="pl-PL"/>
      </w:rPr>
    </w:lvl>
  </w:abstractNum>
  <w:abstractNum w:abstractNumId="18" w15:restartNumberingAfterBreak="0">
    <w:nsid w:val="00000018"/>
    <w:multiLevelType w:val="singleLevel"/>
    <w:tmpl w:val="AA609418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4"/>
        <w:szCs w:val="24"/>
        <w:lang w:eastAsia="pl-PL"/>
      </w:rPr>
    </w:lvl>
  </w:abstractNum>
  <w:abstractNum w:abstractNumId="19" w15:restartNumberingAfterBreak="0">
    <w:nsid w:val="00000019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20" w15:restartNumberingAfterBreak="0">
    <w:nsid w:val="0000001A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Cs/>
        <w:color w:val="auto"/>
        <w:sz w:val="24"/>
        <w:szCs w:val="24"/>
        <w:lang w:eastAsia="pl-PL"/>
      </w:rPr>
    </w:lvl>
  </w:abstractNum>
  <w:abstractNum w:abstractNumId="21" w15:restartNumberingAfterBreak="0">
    <w:nsid w:val="0000001B"/>
    <w:multiLevelType w:val="multilevel"/>
    <w:tmpl w:val="226CDF5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eastAsia="WenQuanYi Zen Hei" w:hAnsiTheme="minorHAnsi" w:cstheme="minorHAnsi" w:hint="default"/>
        <w:bCs/>
        <w:color w:val="auto"/>
        <w:sz w:val="24"/>
        <w:szCs w:val="24"/>
        <w:lang w:eastAsia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2" w15:restartNumberingAfterBreak="0">
    <w:nsid w:val="0000001C"/>
    <w:multiLevelType w:val="singleLevel"/>
    <w:tmpl w:val="7016821A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Arial Unicode MS" w:hAnsiTheme="minorHAnsi" w:cstheme="minorHAnsi" w:hint="default"/>
        <w:sz w:val="24"/>
        <w:szCs w:val="24"/>
        <w:lang w:eastAsia="pl-PL"/>
      </w:rPr>
    </w:lvl>
  </w:abstractNum>
  <w:abstractNum w:abstractNumId="23" w15:restartNumberingAfterBreak="0">
    <w:nsid w:val="0000001D"/>
    <w:multiLevelType w:val="singleLevel"/>
    <w:tmpl w:val="B5B0999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  <w:lang w:eastAsia="pl-PL"/>
      </w:rPr>
    </w:lvl>
  </w:abstractNum>
  <w:abstractNum w:abstractNumId="24" w15:restartNumberingAfterBreak="0">
    <w:nsid w:val="0000001E"/>
    <w:multiLevelType w:val="singleLevel"/>
    <w:tmpl w:val="8CD40D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</w:abstractNum>
  <w:abstractNum w:abstractNumId="25" w15:restartNumberingAfterBreak="0">
    <w:nsid w:val="00000020"/>
    <w:multiLevelType w:val="singleLevel"/>
    <w:tmpl w:val="2AAC829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26" w15:restartNumberingAfterBreak="0">
    <w:nsid w:val="00000021"/>
    <w:multiLevelType w:val="singleLevel"/>
    <w:tmpl w:val="DD6299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4"/>
        <w:szCs w:val="24"/>
      </w:rPr>
    </w:lvl>
  </w:abstractNum>
  <w:abstractNum w:abstractNumId="27" w15:restartNumberingAfterBreak="0">
    <w:nsid w:val="00000023"/>
    <w:multiLevelType w:val="singleLevel"/>
    <w:tmpl w:val="C6D42F72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Arial Unicode MS" w:hAnsiTheme="minorHAnsi" w:cstheme="minorHAnsi" w:hint="default"/>
        <w:b w:val="0"/>
        <w:bCs/>
        <w:sz w:val="24"/>
        <w:szCs w:val="24"/>
        <w:lang w:eastAsia="pl-PL"/>
      </w:rPr>
    </w:lvl>
  </w:abstractNum>
  <w:abstractNum w:abstractNumId="28" w15:restartNumberingAfterBreak="0">
    <w:nsid w:val="00000024"/>
    <w:multiLevelType w:val="singleLevel"/>
    <w:tmpl w:val="D3DA143A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4"/>
        <w:szCs w:val="24"/>
      </w:rPr>
    </w:lvl>
  </w:abstractNum>
  <w:abstractNum w:abstractNumId="29" w15:restartNumberingAfterBreak="0">
    <w:nsid w:val="00000025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  <w:lang w:eastAsia="pl-PL"/>
      </w:rPr>
    </w:lvl>
  </w:abstractNum>
  <w:abstractNum w:abstractNumId="30" w15:restartNumberingAfterBreak="0">
    <w:nsid w:val="0000002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31" w15:restartNumberingAfterBreak="0">
    <w:nsid w:val="00000028"/>
    <w:multiLevelType w:val="multilevel"/>
    <w:tmpl w:val="31CCB800"/>
    <w:name w:val="WWNum55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hint="default"/>
        <w:b w:val="0"/>
        <w:color w:val="auto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78" w:hanging="360"/>
      </w:pPr>
      <w:rPr>
        <w:b w:val="0"/>
        <w:bCs/>
        <w:sz w:val="24"/>
        <w:szCs w:val="24"/>
      </w:r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938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298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658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018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3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73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098" w:hanging="360"/>
      </w:pPr>
    </w:lvl>
  </w:abstractNum>
  <w:abstractNum w:abstractNumId="32" w15:restartNumberingAfterBreak="0">
    <w:nsid w:val="00000029"/>
    <w:multiLevelType w:val="singleLevel"/>
    <w:tmpl w:val="00000029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</w:rPr>
    </w:lvl>
  </w:abstractNum>
  <w:abstractNum w:abstractNumId="33" w15:restartNumberingAfterBreak="0">
    <w:nsid w:val="0000002A"/>
    <w:multiLevelType w:val="singleLevel"/>
    <w:tmpl w:val="264EFD8E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color w:val="auto"/>
        <w:sz w:val="24"/>
        <w:szCs w:val="24"/>
        <w:lang w:eastAsia="pl-PL"/>
      </w:rPr>
    </w:lvl>
  </w:abstractNum>
  <w:abstractNum w:abstractNumId="34" w15:restartNumberingAfterBreak="0">
    <w:nsid w:val="0000002B"/>
    <w:multiLevelType w:val="singleLevel"/>
    <w:tmpl w:val="29B2FFD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</w:abstractNum>
  <w:abstractNum w:abstractNumId="35" w15:restartNumberingAfterBreak="0">
    <w:nsid w:val="0000002C"/>
    <w:multiLevelType w:val="singleLevel"/>
    <w:tmpl w:val="B2E48CA8"/>
    <w:name w:val="WW8Num58"/>
    <w:lvl w:ilvl="0">
      <w:start w:val="1"/>
      <w:numFmt w:val="decimal"/>
      <w:lvlText w:val="%1."/>
      <w:lvlJc w:val="left"/>
      <w:rPr>
        <w:rFonts w:asciiTheme="minorHAnsi" w:hAnsiTheme="minorHAnsi" w:cstheme="minorHAnsi" w:hint="default"/>
        <w:color w:val="auto"/>
        <w:sz w:val="24"/>
        <w:szCs w:val="24"/>
      </w:rPr>
    </w:lvl>
  </w:abstractNum>
  <w:abstractNum w:abstractNumId="36" w15:restartNumberingAfterBreak="0">
    <w:nsid w:val="0000002E"/>
    <w:multiLevelType w:val="singleLevel"/>
    <w:tmpl w:val="B5B099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37" w15:restartNumberingAfterBreak="0">
    <w:nsid w:val="0000002F"/>
    <w:multiLevelType w:val="singleLevel"/>
    <w:tmpl w:val="0000002F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</w:abstractNum>
  <w:abstractNum w:abstractNumId="38" w15:restartNumberingAfterBreak="0">
    <w:nsid w:val="00000030"/>
    <w:multiLevelType w:val="singleLevel"/>
    <w:tmpl w:val="B5B0999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</w:abstractNum>
  <w:abstractNum w:abstractNumId="39" w15:restartNumberingAfterBreak="0">
    <w:nsid w:val="00000031"/>
    <w:multiLevelType w:val="singleLevel"/>
    <w:tmpl w:val="B90A22F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40" w15:restartNumberingAfterBreak="0">
    <w:nsid w:val="00000032"/>
    <w:multiLevelType w:val="singleLevel"/>
    <w:tmpl w:val="F702C3E8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sz w:val="24"/>
        <w:szCs w:val="24"/>
        <w:lang w:eastAsia="pl-PL"/>
      </w:rPr>
    </w:lvl>
  </w:abstractNum>
  <w:abstractNum w:abstractNumId="41" w15:restartNumberingAfterBreak="0">
    <w:nsid w:val="00000033"/>
    <w:multiLevelType w:val="singleLevel"/>
    <w:tmpl w:val="8CD40D8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sz w:val="24"/>
        <w:szCs w:val="24"/>
        <w:lang w:eastAsia="pl-PL"/>
      </w:rPr>
    </w:lvl>
  </w:abstractNum>
  <w:abstractNum w:abstractNumId="42" w15:restartNumberingAfterBreak="0">
    <w:nsid w:val="014E38D2"/>
    <w:multiLevelType w:val="hybridMultilevel"/>
    <w:tmpl w:val="39A4C1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1C51B74"/>
    <w:multiLevelType w:val="hybridMultilevel"/>
    <w:tmpl w:val="C5C46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57D4AEB"/>
    <w:multiLevelType w:val="hybridMultilevel"/>
    <w:tmpl w:val="560EE41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10426797"/>
    <w:multiLevelType w:val="hybridMultilevel"/>
    <w:tmpl w:val="241A4296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1A126895"/>
    <w:multiLevelType w:val="multilevel"/>
    <w:tmpl w:val="5D388284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2.1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6952" w:hanging="1800"/>
      </w:pPr>
      <w:rPr>
        <w:rFonts w:hint="default"/>
      </w:rPr>
    </w:lvl>
  </w:abstractNum>
  <w:abstractNum w:abstractNumId="48" w15:restartNumberingAfterBreak="0">
    <w:nsid w:val="20E706E4"/>
    <w:multiLevelType w:val="hybridMultilevel"/>
    <w:tmpl w:val="7FBCE1B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ADE35CE"/>
    <w:multiLevelType w:val="hybridMultilevel"/>
    <w:tmpl w:val="B366FB6A"/>
    <w:lvl w:ilvl="0" w:tplc="564E435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1" w15:restartNumberingAfterBreak="0">
    <w:nsid w:val="2FE51D1B"/>
    <w:multiLevelType w:val="hybridMultilevel"/>
    <w:tmpl w:val="9E92B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445424D"/>
    <w:multiLevelType w:val="hybridMultilevel"/>
    <w:tmpl w:val="6C7C4B3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45B1689A"/>
    <w:multiLevelType w:val="multilevel"/>
    <w:tmpl w:val="868632B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4" w15:restartNumberingAfterBreak="0">
    <w:nsid w:val="4D63213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55" w15:restartNumberingAfterBreak="0">
    <w:nsid w:val="540E6586"/>
    <w:multiLevelType w:val="hybridMultilevel"/>
    <w:tmpl w:val="FF5855D6"/>
    <w:lvl w:ilvl="0" w:tplc="5E648A8A">
      <w:start w:val="1"/>
      <w:numFmt w:val="decimal"/>
      <w:lvlText w:val="%1."/>
      <w:lvlJc w:val="left"/>
      <w:rPr>
        <w:rFonts w:asciiTheme="minorHAnsi" w:hAnsiTheme="minorHAnsi" w:cstheme="minorHAnsi" w:hint="default"/>
        <w:strike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5D182D67"/>
    <w:multiLevelType w:val="hybridMultilevel"/>
    <w:tmpl w:val="092A080E"/>
    <w:lvl w:ilvl="0" w:tplc="D3609280">
      <w:start w:val="4"/>
      <w:numFmt w:val="decimal"/>
      <w:lvlText w:val="%1."/>
      <w:lvlJc w:val="left"/>
      <w:pPr>
        <w:ind w:left="360" w:firstLine="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0101D63"/>
    <w:multiLevelType w:val="hybridMultilevel"/>
    <w:tmpl w:val="3872B6C4"/>
    <w:lvl w:ilvl="0" w:tplc="EE2475D0">
      <w:start w:val="1"/>
      <w:numFmt w:val="bullet"/>
      <w:lvlText w:val=""/>
      <w:lvlJc w:val="left"/>
      <w:pPr>
        <w:ind w:left="13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58" w15:restartNumberingAfterBreak="0">
    <w:nsid w:val="63E35102"/>
    <w:multiLevelType w:val="hybridMultilevel"/>
    <w:tmpl w:val="FE523174"/>
    <w:lvl w:ilvl="0" w:tplc="2562A8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9" w15:restartNumberingAfterBreak="0">
    <w:nsid w:val="665215A3"/>
    <w:multiLevelType w:val="hybridMultilevel"/>
    <w:tmpl w:val="5FCE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E9B050B"/>
    <w:multiLevelType w:val="hybridMultilevel"/>
    <w:tmpl w:val="7E3C2F8C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7C6D27AD"/>
    <w:multiLevelType w:val="hybridMultilevel"/>
    <w:tmpl w:val="9D925B36"/>
    <w:lvl w:ilvl="0" w:tplc="564E43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897008032">
    <w:abstractNumId w:val="45"/>
  </w:num>
  <w:num w:numId="2" w16cid:durableId="1318263337">
    <w:abstractNumId w:val="31"/>
  </w:num>
  <w:num w:numId="3" w16cid:durableId="1444226755">
    <w:abstractNumId w:val="2"/>
  </w:num>
  <w:num w:numId="4" w16cid:durableId="1272320694">
    <w:abstractNumId w:val="3"/>
  </w:num>
  <w:num w:numId="5" w16cid:durableId="826440906">
    <w:abstractNumId w:val="4"/>
  </w:num>
  <w:num w:numId="6" w16cid:durableId="1574854113">
    <w:abstractNumId w:val="5"/>
  </w:num>
  <w:num w:numId="7" w16cid:durableId="585722566">
    <w:abstractNumId w:val="6"/>
  </w:num>
  <w:num w:numId="8" w16cid:durableId="15935174">
    <w:abstractNumId w:val="8"/>
  </w:num>
  <w:num w:numId="9" w16cid:durableId="1494757198">
    <w:abstractNumId w:val="10"/>
  </w:num>
  <w:num w:numId="10" w16cid:durableId="775564634">
    <w:abstractNumId w:val="11"/>
  </w:num>
  <w:num w:numId="11" w16cid:durableId="1633558145">
    <w:abstractNumId w:val="13"/>
  </w:num>
  <w:num w:numId="12" w16cid:durableId="2088795497">
    <w:abstractNumId w:val="14"/>
  </w:num>
  <w:num w:numId="13" w16cid:durableId="784420633">
    <w:abstractNumId w:val="15"/>
  </w:num>
  <w:num w:numId="14" w16cid:durableId="650908382">
    <w:abstractNumId w:val="19"/>
  </w:num>
  <w:num w:numId="15" w16cid:durableId="419331778">
    <w:abstractNumId w:val="20"/>
  </w:num>
  <w:num w:numId="16" w16cid:durableId="1302076447">
    <w:abstractNumId w:val="22"/>
  </w:num>
  <w:num w:numId="17" w16cid:durableId="1020549404">
    <w:abstractNumId w:val="23"/>
  </w:num>
  <w:num w:numId="18" w16cid:durableId="505024488">
    <w:abstractNumId w:val="24"/>
  </w:num>
  <w:num w:numId="19" w16cid:durableId="845828703">
    <w:abstractNumId w:val="26"/>
  </w:num>
  <w:num w:numId="20" w16cid:durableId="2097818682">
    <w:abstractNumId w:val="27"/>
  </w:num>
  <w:num w:numId="21" w16cid:durableId="207689358">
    <w:abstractNumId w:val="29"/>
  </w:num>
  <w:num w:numId="22" w16cid:durableId="1205941748">
    <w:abstractNumId w:val="30"/>
  </w:num>
  <w:num w:numId="23" w16cid:durableId="1767381399">
    <w:abstractNumId w:val="33"/>
  </w:num>
  <w:num w:numId="24" w16cid:durableId="934556537">
    <w:abstractNumId w:val="1"/>
  </w:num>
  <w:num w:numId="25" w16cid:durableId="1076199378">
    <w:abstractNumId w:val="7"/>
  </w:num>
  <w:num w:numId="26" w16cid:durableId="290667887">
    <w:abstractNumId w:val="9"/>
  </w:num>
  <w:num w:numId="27" w16cid:durableId="1846632048">
    <w:abstractNumId w:val="12"/>
  </w:num>
  <w:num w:numId="28" w16cid:durableId="996766768">
    <w:abstractNumId w:val="16"/>
  </w:num>
  <w:num w:numId="29" w16cid:durableId="1679385335">
    <w:abstractNumId w:val="17"/>
  </w:num>
  <w:num w:numId="30" w16cid:durableId="1760322665">
    <w:abstractNumId w:val="18"/>
  </w:num>
  <w:num w:numId="31" w16cid:durableId="9183706">
    <w:abstractNumId w:val="21"/>
  </w:num>
  <w:num w:numId="32" w16cid:durableId="2045908768">
    <w:abstractNumId w:val="25"/>
  </w:num>
  <w:num w:numId="33" w16cid:durableId="163862982">
    <w:abstractNumId w:val="32"/>
  </w:num>
  <w:num w:numId="34" w16cid:durableId="1345009216">
    <w:abstractNumId w:val="34"/>
  </w:num>
  <w:num w:numId="35" w16cid:durableId="249849983">
    <w:abstractNumId w:val="35"/>
  </w:num>
  <w:num w:numId="36" w16cid:durableId="123431159">
    <w:abstractNumId w:val="36"/>
  </w:num>
  <w:num w:numId="37" w16cid:durableId="1856577563">
    <w:abstractNumId w:val="37"/>
  </w:num>
  <w:num w:numId="38" w16cid:durableId="1098717961">
    <w:abstractNumId w:val="38"/>
  </w:num>
  <w:num w:numId="39" w16cid:durableId="646059424">
    <w:abstractNumId w:val="39"/>
  </w:num>
  <w:num w:numId="40" w16cid:durableId="757408813">
    <w:abstractNumId w:val="40"/>
  </w:num>
  <w:num w:numId="41" w16cid:durableId="1873152909">
    <w:abstractNumId w:val="41"/>
  </w:num>
  <w:num w:numId="42" w16cid:durableId="1338385278">
    <w:abstractNumId w:val="57"/>
  </w:num>
  <w:num w:numId="43" w16cid:durableId="81949531">
    <w:abstractNumId w:val="44"/>
  </w:num>
  <w:num w:numId="44" w16cid:durableId="1830634272">
    <w:abstractNumId w:val="43"/>
  </w:num>
  <w:num w:numId="45" w16cid:durableId="990986665">
    <w:abstractNumId w:val="46"/>
  </w:num>
  <w:num w:numId="46" w16cid:durableId="470640618">
    <w:abstractNumId w:val="59"/>
  </w:num>
  <w:num w:numId="47" w16cid:durableId="204023639">
    <w:abstractNumId w:val="58"/>
  </w:num>
  <w:num w:numId="48" w16cid:durableId="1742170148">
    <w:abstractNumId w:val="54"/>
  </w:num>
  <w:num w:numId="49" w16cid:durableId="1467628805">
    <w:abstractNumId w:val="28"/>
  </w:num>
  <w:num w:numId="50" w16cid:durableId="1613826966">
    <w:abstractNumId w:val="55"/>
  </w:num>
  <w:num w:numId="51" w16cid:durableId="822966485">
    <w:abstractNumId w:val="48"/>
  </w:num>
  <w:num w:numId="52" w16cid:durableId="244650516">
    <w:abstractNumId w:val="60"/>
  </w:num>
  <w:num w:numId="53" w16cid:durableId="2133479613">
    <w:abstractNumId w:val="51"/>
  </w:num>
  <w:num w:numId="54" w16cid:durableId="1749376534">
    <w:abstractNumId w:val="42"/>
  </w:num>
  <w:num w:numId="55" w16cid:durableId="828449865">
    <w:abstractNumId w:val="52"/>
  </w:num>
  <w:num w:numId="56" w16cid:durableId="260648716">
    <w:abstractNumId w:val="47"/>
  </w:num>
  <w:num w:numId="57" w16cid:durableId="1833791381">
    <w:abstractNumId w:val="61"/>
  </w:num>
  <w:num w:numId="58" w16cid:durableId="319311234">
    <w:abstractNumId w:val="50"/>
  </w:num>
  <w:num w:numId="59" w16cid:durableId="1297182064">
    <w:abstractNumId w:val="56"/>
  </w:num>
  <w:num w:numId="60" w16cid:durableId="556666923">
    <w:abstractNumId w:val="49"/>
  </w:num>
  <w:num w:numId="61" w16cid:durableId="4303206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142115902">
    <w:abstractNumId w:val="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8E"/>
    <w:rsid w:val="001A3E4C"/>
    <w:rsid w:val="00207A8E"/>
    <w:rsid w:val="00416A50"/>
    <w:rsid w:val="00986658"/>
    <w:rsid w:val="009D6605"/>
    <w:rsid w:val="00C26973"/>
    <w:rsid w:val="00CB3A87"/>
    <w:rsid w:val="00E3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D8C6"/>
  <w15:chartTrackingRefBased/>
  <w15:docId w15:val="{2AB2A80A-F798-453C-A669-FD67C8E0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A8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A8E"/>
  </w:style>
  <w:style w:type="paragraph" w:styleId="Stopka">
    <w:name w:val="footer"/>
    <w:basedOn w:val="Normalny"/>
    <w:link w:val="StopkaZnak"/>
    <w:uiPriority w:val="99"/>
    <w:unhideWhenUsed/>
    <w:rsid w:val="0020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A8E"/>
  </w:style>
  <w:style w:type="paragraph" w:styleId="Akapitzlist">
    <w:name w:val="List Paragraph"/>
    <w:basedOn w:val="Normalny"/>
    <w:link w:val="AkapitzlistZnak"/>
    <w:uiPriority w:val="34"/>
    <w:qFormat/>
    <w:rsid w:val="00416A50"/>
    <w:pPr>
      <w:spacing w:after="0" w:line="276" w:lineRule="auto"/>
      <w:ind w:left="720"/>
      <w:contextualSpacing/>
    </w:pPr>
    <w:rPr>
      <w:rFonts w:ascii="Arial" w:eastAsia="Calibri" w:hAnsi="Arial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416A50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markedcontent">
    <w:name w:val="markedcontent"/>
    <w:rsid w:val="00416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Suliga</dc:creator>
  <cp:keywords/>
  <dc:description/>
  <cp:lastModifiedBy>Dagmara Suliga</cp:lastModifiedBy>
  <cp:revision>2</cp:revision>
  <dcterms:created xsi:type="dcterms:W3CDTF">2024-06-21T14:00:00Z</dcterms:created>
  <dcterms:modified xsi:type="dcterms:W3CDTF">2024-06-21T14:00:00Z</dcterms:modified>
</cp:coreProperties>
</file>