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357C0" w14:textId="77777777" w:rsidR="006E13C7" w:rsidRPr="00EA50B9" w:rsidRDefault="006E13C7" w:rsidP="006E13C7">
      <w:pPr>
        <w:keepNext/>
        <w:pageBreakBefore/>
        <w:widowControl w:val="0"/>
        <w:suppressAutoHyphens/>
        <w:spacing w:after="0" w:line="240" w:lineRule="auto"/>
        <w:jc w:val="right"/>
        <w:outlineLvl w:val="4"/>
        <w:rPr>
          <w:rFonts w:eastAsia="Microsoft YaHei" w:cstheme="minorHAnsi"/>
          <w:bCs/>
          <w:i/>
          <w:sz w:val="24"/>
          <w:szCs w:val="24"/>
          <w:lang w:eastAsia="ar-SA"/>
        </w:rPr>
      </w:pPr>
      <w:bookmarkStart w:id="0" w:name="_Hlk86759964"/>
      <w:bookmarkStart w:id="1" w:name="_Hlk101528245"/>
      <w:bookmarkStart w:id="2" w:name="_Hlk158287977"/>
      <w:bookmarkStart w:id="3" w:name="_Hlk142402169"/>
      <w:r w:rsidRPr="00EA50B9">
        <w:rPr>
          <w:rFonts w:eastAsia="Microsoft YaHei" w:cstheme="minorHAnsi"/>
          <w:bCs/>
          <w:i/>
          <w:sz w:val="24"/>
          <w:szCs w:val="24"/>
          <w:lang w:eastAsia="ar-SA"/>
        </w:rPr>
        <w:t>Załącznik Nr 1 do SWZ</w:t>
      </w:r>
    </w:p>
    <w:p w14:paraId="501A32F2" w14:textId="77777777" w:rsidR="006E13C7" w:rsidRPr="00EA50B9" w:rsidRDefault="006E13C7" w:rsidP="006E13C7">
      <w:pPr>
        <w:keepNext/>
        <w:widowControl w:val="0"/>
        <w:suppressAutoHyphens/>
        <w:spacing w:after="0" w:line="240" w:lineRule="auto"/>
        <w:outlineLvl w:val="4"/>
        <w:rPr>
          <w:rFonts w:eastAsia="Microsoft YaHei" w:cstheme="minorHAnsi"/>
          <w:b/>
          <w:bCs/>
          <w:i/>
          <w:iCs/>
          <w:sz w:val="24"/>
          <w:szCs w:val="24"/>
          <w:lang w:eastAsia="ar-SA"/>
        </w:rPr>
      </w:pPr>
      <w:r w:rsidRPr="00EA50B9">
        <w:rPr>
          <w:rFonts w:eastAsia="Microsoft YaHei" w:cstheme="minorHAnsi"/>
          <w:bCs/>
          <w:i/>
          <w:iCs/>
          <w:sz w:val="24"/>
          <w:szCs w:val="24"/>
          <w:u w:val="single"/>
          <w:lang w:eastAsia="ar-SA"/>
        </w:rPr>
        <w:t>Wzór formularza oferty</w:t>
      </w:r>
    </w:p>
    <w:p w14:paraId="182151B9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...............................................................</w:t>
      </w:r>
    </w:p>
    <w:p w14:paraId="5148D796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...............................................................</w:t>
      </w:r>
    </w:p>
    <w:p w14:paraId="728363DD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...............................................................</w:t>
      </w:r>
    </w:p>
    <w:p w14:paraId="359B1557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Pełna nazwa oferenta i NIP lub pieczęć z NIP</w:t>
      </w:r>
    </w:p>
    <w:p w14:paraId="198E6E6B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Nr fax. ………………………………</w:t>
      </w:r>
    </w:p>
    <w:p w14:paraId="082EC11D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e-mail: ………………………………</w:t>
      </w:r>
    </w:p>
    <w:p w14:paraId="04B31888" w14:textId="77777777" w:rsidR="006E13C7" w:rsidRPr="00EA50B9" w:rsidRDefault="006E13C7" w:rsidP="006E13C7">
      <w:pPr>
        <w:suppressAutoHyphens/>
        <w:spacing w:after="0" w:line="240" w:lineRule="auto"/>
        <w:ind w:left="6381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EA50B9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65C0C636" w14:textId="77777777" w:rsidR="006E13C7" w:rsidRPr="00EA50B9" w:rsidRDefault="006E13C7" w:rsidP="006E13C7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A50B9">
        <w:rPr>
          <w:rFonts w:ascii="Calibri" w:eastAsia="Calibri" w:hAnsi="Calibri" w:cs="Times New Roman"/>
          <w:b/>
          <w:sz w:val="24"/>
          <w:szCs w:val="24"/>
        </w:rPr>
        <w:t>Gmina Radków</w:t>
      </w:r>
    </w:p>
    <w:p w14:paraId="2F80F749" w14:textId="77777777" w:rsidR="006E13C7" w:rsidRPr="00EA50B9" w:rsidRDefault="006E13C7" w:rsidP="006E13C7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EA50B9">
        <w:rPr>
          <w:rFonts w:ascii="Calibri" w:eastAsia="Calibri" w:hAnsi="Calibri" w:cs="Times New Roman"/>
          <w:b/>
          <w:sz w:val="24"/>
          <w:szCs w:val="24"/>
        </w:rPr>
        <w:t>Radków 99</w:t>
      </w:r>
    </w:p>
    <w:p w14:paraId="019B740E" w14:textId="77777777" w:rsidR="006E13C7" w:rsidRPr="00EA50B9" w:rsidRDefault="006E13C7" w:rsidP="006E13C7">
      <w:pPr>
        <w:suppressAutoHyphens/>
        <w:spacing w:after="0" w:line="240" w:lineRule="auto"/>
        <w:ind w:left="6381"/>
        <w:rPr>
          <w:rFonts w:eastAsia="Times New Roman" w:cstheme="minorHAnsi"/>
          <w:b/>
          <w:sz w:val="24"/>
          <w:szCs w:val="24"/>
          <w:lang w:eastAsia="pl-PL"/>
        </w:rPr>
      </w:pPr>
      <w:r w:rsidRPr="00EA50B9">
        <w:rPr>
          <w:rFonts w:ascii="Calibri" w:eastAsia="Calibri" w:hAnsi="Calibri" w:cs="Times New Roman"/>
          <w:b/>
          <w:sz w:val="24"/>
          <w:szCs w:val="24"/>
        </w:rPr>
        <w:t>29-135 Radków</w:t>
      </w:r>
    </w:p>
    <w:p w14:paraId="43BFE9F8" w14:textId="77777777" w:rsidR="006E13C7" w:rsidRPr="00EA50B9" w:rsidRDefault="006E13C7" w:rsidP="006E13C7">
      <w:pPr>
        <w:suppressAutoHyphens/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ar-SA"/>
        </w:rPr>
      </w:pPr>
    </w:p>
    <w:p w14:paraId="347FA15E" w14:textId="77777777" w:rsidR="006E13C7" w:rsidRPr="00EA50B9" w:rsidRDefault="006E13C7" w:rsidP="006E13C7">
      <w:pPr>
        <w:suppressAutoHyphens/>
        <w:spacing w:after="0" w:line="240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b/>
          <w:sz w:val="24"/>
          <w:szCs w:val="24"/>
          <w:lang w:eastAsia="ar-SA"/>
        </w:rPr>
        <w:t>FORMULARZ OFERTOWY</w:t>
      </w:r>
    </w:p>
    <w:p w14:paraId="1F5E6306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 xml:space="preserve">Dane dotyczące Wykonawcy  </w:t>
      </w:r>
      <w:r w:rsidRPr="00EA50B9">
        <w:rPr>
          <w:rFonts w:eastAsia="Arial Unicode MS" w:cstheme="minorHAnsi"/>
          <w:sz w:val="24"/>
          <w:szCs w:val="24"/>
          <w:lang w:eastAsia="ar-SA"/>
        </w:rPr>
        <w:tab/>
      </w:r>
      <w:r w:rsidRPr="00EA50B9">
        <w:rPr>
          <w:rFonts w:eastAsia="Arial Unicode MS" w:cstheme="minorHAnsi"/>
          <w:sz w:val="24"/>
          <w:szCs w:val="24"/>
          <w:lang w:eastAsia="ar-SA"/>
        </w:rPr>
        <w:tab/>
      </w:r>
      <w:r w:rsidRPr="00EA50B9">
        <w:rPr>
          <w:rFonts w:eastAsia="Arial Unicode MS" w:cstheme="minorHAnsi"/>
          <w:sz w:val="24"/>
          <w:szCs w:val="24"/>
          <w:lang w:eastAsia="ar-SA"/>
        </w:rPr>
        <w:tab/>
      </w:r>
      <w:r w:rsidRPr="00EA50B9">
        <w:rPr>
          <w:rFonts w:eastAsia="Arial Unicode MS" w:cstheme="minorHAnsi"/>
          <w:sz w:val="24"/>
          <w:szCs w:val="24"/>
          <w:lang w:eastAsia="ar-SA"/>
        </w:rPr>
        <w:tab/>
      </w:r>
    </w:p>
    <w:p w14:paraId="0309A8C9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Nazwa ............................................................................................................................................</w:t>
      </w:r>
    </w:p>
    <w:p w14:paraId="249CE510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Siedziba ..........................................................................................................................................</w:t>
      </w:r>
    </w:p>
    <w:p w14:paraId="320C5994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Nr telefonu / faks .......................e-mail ……………………….</w:t>
      </w:r>
    </w:p>
    <w:p w14:paraId="1ED5472D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Nr NIP .......................................</w:t>
      </w:r>
    </w:p>
    <w:p w14:paraId="77185CF7" w14:textId="77777777" w:rsidR="006E13C7" w:rsidRPr="00EA50B9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>Osoba uprawniona do kontaktów z Zamawiającym (tel.) ………...............……………………</w:t>
      </w:r>
    </w:p>
    <w:p w14:paraId="7CB364D7" w14:textId="77777777" w:rsidR="006E13C7" w:rsidRPr="006E13C7" w:rsidRDefault="006E13C7" w:rsidP="006E13C7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EA50B9">
        <w:rPr>
          <w:rFonts w:eastAsia="Arial Unicode MS" w:cstheme="minorHAnsi"/>
          <w:sz w:val="24"/>
          <w:szCs w:val="24"/>
          <w:lang w:eastAsia="ar-SA"/>
        </w:rPr>
        <w:t xml:space="preserve">Odpowiadając na ogłoszenie w BZP Numer ogłoszenia 2024/BZP ………….. z dnia ………….2024r.  dotyczące zamówienia publicznego klasycznego prowadzonego w trybie podstawowym bez </w:t>
      </w:r>
      <w:r w:rsidRPr="00AF42B6">
        <w:rPr>
          <w:rFonts w:eastAsia="Arial Unicode MS" w:cstheme="minorHAnsi"/>
          <w:sz w:val="24"/>
          <w:szCs w:val="24"/>
          <w:lang w:eastAsia="ar-SA"/>
        </w:rPr>
        <w:t xml:space="preserve">negocjacji </w:t>
      </w:r>
      <w:r w:rsidRPr="00AF42B6">
        <w:rPr>
          <w:rFonts w:cstheme="minorHAnsi"/>
          <w:sz w:val="24"/>
          <w:szCs w:val="24"/>
        </w:rPr>
        <w:t>OR.271.4.2024.PR.</w:t>
      </w:r>
      <w:r w:rsidRPr="00AF42B6">
        <w:rPr>
          <w:rFonts w:eastAsia="Arial Unicode MS" w:cstheme="minorHAnsi"/>
          <w:sz w:val="24"/>
          <w:szCs w:val="24"/>
          <w:lang w:eastAsia="ar-SA"/>
        </w:rPr>
        <w:t>p.n.:</w:t>
      </w:r>
    </w:p>
    <w:p w14:paraId="093088B7" w14:textId="77777777" w:rsidR="006E13C7" w:rsidRPr="00EA50B9" w:rsidRDefault="006E13C7" w:rsidP="006E13C7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50B9">
        <w:rPr>
          <w:rFonts w:cstheme="minorHAnsi"/>
          <w:b/>
          <w:bCs/>
          <w:sz w:val="24"/>
          <w:szCs w:val="24"/>
        </w:rPr>
        <w:t>„Termomodernizacja budynków użyteczności publicznej w miejscowościach Dzierzgów,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A50B9">
        <w:rPr>
          <w:rFonts w:cstheme="minorHAnsi"/>
          <w:b/>
          <w:bCs/>
          <w:sz w:val="24"/>
          <w:szCs w:val="24"/>
        </w:rPr>
        <w:t>Bałków i Chycza”</w:t>
      </w:r>
      <w:r w:rsidRPr="00EA50B9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Strategicznych.</w:t>
      </w:r>
    </w:p>
    <w:p w14:paraId="25F98AA8" w14:textId="77777777" w:rsidR="006E13C7" w:rsidRPr="00EA50B9" w:rsidRDefault="006E13C7" w:rsidP="006E13C7">
      <w:pPr>
        <w:pStyle w:val="Akapitzlist"/>
        <w:numPr>
          <w:ilvl w:val="1"/>
          <w:numId w:val="70"/>
        </w:numPr>
        <w:suppressAutoHyphens/>
        <w:spacing w:line="240" w:lineRule="auto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EA50B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Oferuję wykonanie robót budowlanych pod nazwą </w:t>
      </w:r>
      <w:r w:rsidRPr="00EA50B9">
        <w:rPr>
          <w:rFonts w:asciiTheme="minorHAnsi" w:hAnsiTheme="minorHAnsi" w:cstheme="minorHAnsi"/>
          <w:sz w:val="24"/>
          <w:szCs w:val="24"/>
        </w:rPr>
        <w:t>„Termomodernizacja budynków użyteczności publicznej w miejscowościach Dzierzgów,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A50B9">
        <w:rPr>
          <w:rFonts w:asciiTheme="minorHAnsi" w:hAnsiTheme="minorHAnsi" w:cstheme="minorHAnsi"/>
          <w:sz w:val="24"/>
          <w:szCs w:val="24"/>
        </w:rPr>
        <w:t>Bałków i Chycza”</w:t>
      </w:r>
      <w:r w:rsidRPr="00EA50B9">
        <w:rPr>
          <w:rFonts w:asciiTheme="minorHAnsi" w:hAnsiTheme="minorHAnsi" w:cstheme="minorHAnsi"/>
          <w:sz w:val="24"/>
          <w:szCs w:val="24"/>
          <w:lang w:eastAsia="pl-PL"/>
        </w:rPr>
        <w:t xml:space="preserve"> dofinansowane ze środków Rządowego Fundusz Polski Ład: Program Inwestycji Strategicznych </w:t>
      </w:r>
      <w:r w:rsidRPr="00EA50B9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przedmiotem zamówienia określonym w SWZ za całkowitą cenę:</w:t>
      </w:r>
    </w:p>
    <w:p w14:paraId="71490F04" w14:textId="77777777" w:rsidR="006E13C7" w:rsidRPr="00EA50B9" w:rsidRDefault="006E13C7" w:rsidP="006E13C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A50B9">
        <w:rPr>
          <w:rFonts w:eastAsia="Arial Unicode MS" w:cstheme="minorHAnsi"/>
          <w:b/>
          <w:bCs/>
          <w:sz w:val="24"/>
          <w:szCs w:val="24"/>
          <w:lang w:eastAsia="pl-PL"/>
        </w:rPr>
        <w:t>Netto</w:t>
      </w:r>
      <w:bookmarkStart w:id="4" w:name="_Hlk166746581"/>
      <w:r w:rsidRPr="00EA50B9">
        <w:rPr>
          <w:rFonts w:eastAsia="Arial Unicode MS" w:cstheme="minorHAnsi"/>
          <w:b/>
          <w:bCs/>
          <w:sz w:val="24"/>
          <w:szCs w:val="24"/>
          <w:lang w:eastAsia="pl-PL"/>
        </w:rPr>
        <w:t>.</w:t>
      </w:r>
      <w:r w:rsidRPr="00EA50B9">
        <w:rPr>
          <w:rFonts w:eastAsia="Arial Unicode MS" w:cstheme="minorHAnsi"/>
          <w:sz w:val="24"/>
          <w:szCs w:val="24"/>
          <w:lang w:eastAsia="pl-PL"/>
        </w:rPr>
        <w:t xml:space="preserve">..................................zł  </w:t>
      </w:r>
      <w:bookmarkEnd w:id="4"/>
    </w:p>
    <w:p w14:paraId="1AD2114E" w14:textId="77777777" w:rsidR="006E13C7" w:rsidRPr="00EA50B9" w:rsidRDefault="006E13C7" w:rsidP="006E13C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A50B9">
        <w:rPr>
          <w:rFonts w:eastAsia="Times New Roman" w:cstheme="minorHAnsi"/>
          <w:b/>
          <w:bCs/>
          <w:sz w:val="24"/>
          <w:szCs w:val="24"/>
          <w:lang w:eastAsia="pl-PL"/>
        </w:rPr>
        <w:t>Podatek VAT</w:t>
      </w:r>
      <w:r w:rsidRPr="00EA50B9">
        <w:rPr>
          <w:rFonts w:eastAsia="Times New Roman" w:cstheme="minorHAnsi"/>
          <w:sz w:val="24"/>
          <w:szCs w:val="24"/>
          <w:lang w:eastAsia="pl-PL"/>
        </w:rPr>
        <w:t xml:space="preserve">........ % (stawka) ..............................zł. </w:t>
      </w:r>
    </w:p>
    <w:p w14:paraId="07EE92C3" w14:textId="77777777" w:rsidR="006E13C7" w:rsidRPr="00EA50B9" w:rsidRDefault="006E13C7" w:rsidP="006E13C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A50B9">
        <w:rPr>
          <w:rFonts w:eastAsia="Times New Roman" w:cstheme="minorHAnsi"/>
          <w:b/>
          <w:sz w:val="24"/>
          <w:szCs w:val="24"/>
          <w:u w:val="single"/>
          <w:lang w:eastAsia="pl-PL"/>
        </w:rPr>
        <w:t>RAZEM BRUTTO</w:t>
      </w:r>
      <w:r w:rsidRPr="00EA50B9">
        <w:rPr>
          <w:rFonts w:eastAsia="Times New Roman" w:cstheme="minorHAnsi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</w:t>
      </w:r>
    </w:p>
    <w:p w14:paraId="668109DF" w14:textId="77777777" w:rsidR="006E13C7" w:rsidRPr="00EA50B9" w:rsidRDefault="006E13C7" w:rsidP="006E13C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A50B9">
        <w:rPr>
          <w:rFonts w:eastAsia="Times New Roman" w:cstheme="minorHAnsi"/>
          <w:b/>
          <w:sz w:val="24"/>
          <w:szCs w:val="24"/>
          <w:lang w:eastAsia="pl-PL"/>
        </w:rPr>
        <w:t>w tym:</w:t>
      </w:r>
    </w:p>
    <w:p w14:paraId="7F649157" w14:textId="77777777" w:rsidR="006E13C7" w:rsidRPr="003A6A84" w:rsidRDefault="006E13C7" w:rsidP="006E13C7">
      <w:pPr>
        <w:numPr>
          <w:ilvl w:val="0"/>
          <w:numId w:val="69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5" w:name="_Hlk169728474"/>
      <w:r w:rsidRPr="003A6A84">
        <w:rPr>
          <w:rFonts w:eastAsia="Times New Roman" w:cstheme="minorHAnsi"/>
          <w:bCs/>
          <w:sz w:val="24"/>
          <w:szCs w:val="24"/>
          <w:lang w:eastAsia="ar-SA"/>
        </w:rPr>
        <w:t xml:space="preserve">zadanie 1: </w:t>
      </w:r>
      <w:r w:rsidRPr="003A6A84">
        <w:rPr>
          <w:rFonts w:cstheme="minorHAnsi"/>
          <w:sz w:val="24"/>
          <w:szCs w:val="24"/>
        </w:rPr>
        <w:t>Termomodernizacja budynku użyteczności publicznej w miejscowości Dzierzgów</w:t>
      </w:r>
      <w:r w:rsidRPr="003A6A84">
        <w:rPr>
          <w:rFonts w:eastAsia="Arial Unicode MS" w:cstheme="minorHAnsi"/>
          <w:sz w:val="24"/>
          <w:szCs w:val="24"/>
          <w:lang w:eastAsia="pl-PL"/>
        </w:rPr>
        <w:t>................................zł netto</w:t>
      </w:r>
    </w:p>
    <w:p w14:paraId="5028B4EF" w14:textId="77777777" w:rsidR="006E13C7" w:rsidRPr="003A6A84" w:rsidRDefault="006E13C7" w:rsidP="006E13C7">
      <w:pPr>
        <w:numPr>
          <w:ilvl w:val="0"/>
          <w:numId w:val="69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Arial Unicode MS" w:cstheme="minorHAnsi"/>
          <w:bCs/>
          <w:sz w:val="24"/>
          <w:szCs w:val="24"/>
          <w:lang w:eastAsia="ar-SA"/>
        </w:rPr>
      </w:pPr>
      <w:r w:rsidRPr="003A6A84">
        <w:rPr>
          <w:rFonts w:eastAsia="Times New Roman" w:cstheme="minorHAnsi"/>
          <w:bCs/>
          <w:sz w:val="24"/>
          <w:szCs w:val="24"/>
          <w:lang w:eastAsia="ar-SA"/>
        </w:rPr>
        <w:t xml:space="preserve">zadanie 2: </w:t>
      </w:r>
      <w:r w:rsidRPr="003A6A84">
        <w:rPr>
          <w:rFonts w:cstheme="minorHAnsi"/>
          <w:sz w:val="24"/>
          <w:szCs w:val="24"/>
        </w:rPr>
        <w:t>Termomodernizacja budynku użyteczności publicznej w miejscowości Bałków</w:t>
      </w:r>
      <w:r w:rsidRPr="003A6A84">
        <w:rPr>
          <w:rFonts w:eastAsia="Arial Unicode MS" w:cstheme="minorHAnsi"/>
          <w:sz w:val="24"/>
          <w:szCs w:val="24"/>
          <w:lang w:eastAsia="pl-PL"/>
        </w:rPr>
        <w:t>..................................zł netto</w:t>
      </w:r>
    </w:p>
    <w:p w14:paraId="44B21841" w14:textId="77777777" w:rsidR="006E13C7" w:rsidRPr="003A6A84" w:rsidRDefault="006E13C7" w:rsidP="006E13C7">
      <w:pPr>
        <w:numPr>
          <w:ilvl w:val="0"/>
          <w:numId w:val="69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Arial Unicode MS" w:cstheme="minorHAnsi"/>
          <w:bCs/>
          <w:sz w:val="24"/>
          <w:szCs w:val="24"/>
          <w:lang w:eastAsia="ar-SA"/>
        </w:rPr>
      </w:pPr>
      <w:r w:rsidRPr="003A6A84">
        <w:rPr>
          <w:rFonts w:eastAsia="Times New Roman" w:cstheme="minorHAnsi"/>
          <w:bCs/>
          <w:sz w:val="24"/>
          <w:szCs w:val="24"/>
          <w:lang w:eastAsia="ar-SA"/>
        </w:rPr>
        <w:t xml:space="preserve">zadanie 3: </w:t>
      </w:r>
      <w:r w:rsidRPr="003A6A84">
        <w:rPr>
          <w:rFonts w:cstheme="minorHAnsi"/>
          <w:sz w:val="24"/>
          <w:szCs w:val="24"/>
        </w:rPr>
        <w:t>Termomodernizacja budynku użyteczności publicznej w miejscowości Chycza</w:t>
      </w:r>
      <w:r w:rsidRPr="003A6A84">
        <w:rPr>
          <w:rFonts w:eastAsia="Arial Unicode MS" w:cstheme="minorHAnsi"/>
          <w:sz w:val="24"/>
          <w:szCs w:val="24"/>
          <w:lang w:eastAsia="pl-PL"/>
        </w:rPr>
        <w:t>..................................zł netto</w:t>
      </w:r>
    </w:p>
    <w:bookmarkEnd w:id="5"/>
    <w:p w14:paraId="7F5950DF" w14:textId="77777777" w:rsidR="006E13C7" w:rsidRPr="00EA50B9" w:rsidRDefault="006E13C7" w:rsidP="006E13C7">
      <w:pPr>
        <w:numPr>
          <w:ilvl w:val="0"/>
          <w:numId w:val="67"/>
        </w:numPr>
        <w:suppressAutoHyphens/>
        <w:spacing w:after="0" w:line="240" w:lineRule="auto"/>
        <w:ind w:left="284" w:hanging="284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EA50B9">
        <w:rPr>
          <w:rFonts w:eastAsia="Arial Unicode MS" w:cstheme="minorHAnsi"/>
          <w:b/>
          <w:sz w:val="24"/>
          <w:szCs w:val="24"/>
          <w:lang w:eastAsia="pl-PL"/>
        </w:rPr>
        <w:t>Kryteria poza cenowe odnoszące się do przedmiotu zamówienia:</w:t>
      </w:r>
    </w:p>
    <w:p w14:paraId="2080845C" w14:textId="77777777" w:rsidR="006E13C7" w:rsidRPr="00AF42B6" w:rsidRDefault="006E13C7" w:rsidP="006E13C7">
      <w:pPr>
        <w:numPr>
          <w:ilvl w:val="0"/>
          <w:numId w:val="68"/>
        </w:numPr>
        <w:spacing w:after="0" w:line="240" w:lineRule="auto"/>
        <w:ind w:left="709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AF42B6">
        <w:rPr>
          <w:rFonts w:eastAsia="Arial Unicode MS" w:cstheme="minorHAnsi"/>
          <w:sz w:val="24"/>
          <w:szCs w:val="24"/>
          <w:lang w:eastAsia="pl-PL"/>
        </w:rPr>
        <w:lastRenderedPageBreak/>
        <w:t xml:space="preserve">Oferuję/my </w:t>
      </w:r>
      <w:r w:rsidRPr="00AF42B6">
        <w:rPr>
          <w:rFonts w:eastAsia="Arial Unicode MS" w:cstheme="minorHAnsi"/>
          <w:sz w:val="24"/>
          <w:szCs w:val="24"/>
          <w:lang w:eastAsia="ar-SA"/>
        </w:rPr>
        <w:t>termin realizacji zamówienia</w:t>
      </w:r>
      <w:r w:rsidRPr="00AF42B6">
        <w:rPr>
          <w:rFonts w:eastAsia="Arial Unicode MS" w:cstheme="minorHAnsi"/>
          <w:sz w:val="24"/>
          <w:szCs w:val="24"/>
          <w:lang w:eastAsia="pl-PL"/>
        </w:rPr>
        <w:t xml:space="preserve"> ……… </w:t>
      </w:r>
      <w:bookmarkStart w:id="6" w:name="_Hlk75247831"/>
      <w:r w:rsidRPr="00AF42B6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1"/>
      </w:r>
      <w:r w:rsidRPr="00AF42B6">
        <w:rPr>
          <w:rFonts w:eastAsia="Arial Unicode MS" w:cstheme="minorHAnsi"/>
          <w:sz w:val="24"/>
          <w:szCs w:val="24"/>
          <w:lang w:eastAsia="pl-PL"/>
        </w:rPr>
        <w:t xml:space="preserve">miesięcy </w:t>
      </w:r>
      <w:r w:rsidRPr="00AF42B6">
        <w:rPr>
          <w:rFonts w:eastAsia="Arial Unicode MS" w:cstheme="minorHAnsi"/>
          <w:bCs/>
          <w:sz w:val="24"/>
          <w:szCs w:val="24"/>
          <w:lang w:eastAsia="ar-SA"/>
        </w:rPr>
        <w:t>od dnia zawarcia umowy</w:t>
      </w:r>
      <w:bookmarkEnd w:id="6"/>
      <w:r w:rsidRPr="00AF42B6">
        <w:rPr>
          <w:rFonts w:eastAsia="Arial Unicode MS" w:cstheme="minorHAnsi"/>
          <w:sz w:val="24"/>
          <w:szCs w:val="24"/>
          <w:lang w:eastAsia="pl-PL"/>
        </w:rPr>
        <w:t>,</w:t>
      </w:r>
    </w:p>
    <w:p w14:paraId="7D626EF2" w14:textId="77777777" w:rsidR="006E13C7" w:rsidRPr="00EA50B9" w:rsidRDefault="006E13C7" w:rsidP="006E13C7">
      <w:pPr>
        <w:numPr>
          <w:ilvl w:val="0"/>
          <w:numId w:val="68"/>
        </w:numPr>
        <w:suppressAutoHyphens/>
        <w:spacing w:after="0" w:line="240" w:lineRule="auto"/>
        <w:ind w:left="709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EA50B9">
        <w:rPr>
          <w:rFonts w:eastAsia="Arial Unicode MS" w:cstheme="minorHAnsi"/>
          <w:sz w:val="24"/>
          <w:szCs w:val="24"/>
          <w:lang w:eastAsia="pl-PL"/>
        </w:rPr>
        <w:t>Oferuję/my</w:t>
      </w:r>
      <w:r w:rsidRPr="00EA50B9">
        <w:rPr>
          <w:rFonts w:eastAsia="Arial Unicode MS" w:cstheme="minorHAnsi"/>
          <w:sz w:val="24"/>
          <w:szCs w:val="24"/>
          <w:lang w:eastAsia="pl-PL"/>
        </w:rPr>
        <w:sym w:font="Symbol" w:char="F02A"/>
      </w:r>
      <w:r w:rsidRPr="00EA50B9">
        <w:rPr>
          <w:rFonts w:eastAsia="Arial Unicode MS" w:cstheme="minorHAnsi"/>
          <w:sz w:val="24"/>
          <w:szCs w:val="24"/>
          <w:lang w:eastAsia="pl-PL"/>
        </w:rPr>
        <w:t xml:space="preserve"> na wykonanie roboty budowlanej długość okresu gwarancji jakości </w:t>
      </w:r>
      <w:r w:rsidRPr="00EA50B9">
        <w:rPr>
          <w:rFonts w:eastAsia="Arial Unicode MS" w:cstheme="minorHAnsi"/>
          <w:sz w:val="24"/>
          <w:szCs w:val="24"/>
          <w:lang w:eastAsia="pl-PL"/>
        </w:rPr>
        <w:br/>
        <w:t xml:space="preserve">i rękojmi za wady …………… </w:t>
      </w:r>
      <w:r w:rsidRPr="00EA50B9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2"/>
      </w:r>
      <w:r w:rsidRPr="00EA50B9">
        <w:rPr>
          <w:rFonts w:eastAsia="Arial Unicode MS" w:cstheme="minorHAnsi"/>
          <w:sz w:val="24"/>
          <w:szCs w:val="24"/>
          <w:lang w:eastAsia="pl-PL"/>
        </w:rPr>
        <w:t xml:space="preserve">lata, licząc od daty podpisania odbioru końcowego robót budowlanych wykonanych bez zastrzeżeń. </w:t>
      </w:r>
    </w:p>
    <w:p w14:paraId="44473C97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>Oświadczam, że zapoznaliśmy się ze Specyfikacją Warunków Zamówienia i przyjmujemy ją bez zastrzeżeń.</w:t>
      </w:r>
    </w:p>
    <w:p w14:paraId="7BEC3E4D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9F316C">
        <w:rPr>
          <w:rFonts w:eastAsia="Times New Roman" w:cstheme="minorHAnsi"/>
          <w:sz w:val="24"/>
          <w:szCs w:val="24"/>
          <w:lang w:eastAsia="pl-PL"/>
        </w:rPr>
        <w:t>określonym w sekcji XV SWZ.</w:t>
      </w:r>
    </w:p>
    <w:p w14:paraId="311EFAD2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 xml:space="preserve"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</w:t>
      </w:r>
      <w:proofErr w:type="spellStart"/>
      <w:r w:rsidRPr="009F316C">
        <w:rPr>
          <w:rFonts w:eastAsia="Times New Roman" w:cstheme="minorHAnsi"/>
          <w:sz w:val="24"/>
          <w:szCs w:val="24"/>
          <w:lang w:eastAsia="ar-SA"/>
        </w:rPr>
        <w:t>p.z.p</w:t>
      </w:r>
      <w:proofErr w:type="spellEnd"/>
      <w:r w:rsidRPr="009F316C">
        <w:rPr>
          <w:rFonts w:eastAsia="Times New Roman" w:cstheme="minorHAnsi"/>
          <w:sz w:val="24"/>
          <w:szCs w:val="24"/>
          <w:lang w:eastAsia="ar-SA"/>
        </w:rPr>
        <w:t>. i art. 5–17 ustawy z dnia 16 kwietnia 1993r. o zwalczaniu nieuczciwej konkurencji (Dz. U. z 2022r.  poz. 1233).</w:t>
      </w:r>
    </w:p>
    <w:p w14:paraId="0C892508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>Informujemy, że wybór naszej oferty</w:t>
      </w:r>
      <w:r w:rsidRPr="009F316C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3"/>
      </w:r>
      <w:r w:rsidRPr="009F316C">
        <w:rPr>
          <w:rFonts w:eastAsia="Times New Roman" w:cstheme="minorHAnsi"/>
          <w:sz w:val="24"/>
          <w:szCs w:val="24"/>
          <w:lang w:eastAsia="ar-SA"/>
        </w:rPr>
        <w:t>:</w:t>
      </w:r>
    </w:p>
    <w:p w14:paraId="045E561D" w14:textId="77777777" w:rsidR="006E13C7" w:rsidRPr="009F316C" w:rsidRDefault="006E13C7" w:rsidP="006E13C7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b/>
          <w:sz w:val="24"/>
          <w:szCs w:val="24"/>
          <w:lang w:eastAsia="ar-SA"/>
        </w:rPr>
        <w:t>nie będzie prowadzić</w:t>
      </w:r>
      <w:r w:rsidRPr="009F316C">
        <w:rPr>
          <w:rFonts w:eastAsia="Times New Roman" w:cstheme="minorHAnsi"/>
          <w:sz w:val="24"/>
          <w:szCs w:val="24"/>
          <w:lang w:eastAsia="ar-SA"/>
        </w:rPr>
        <w:t xml:space="preserve"> do powstania u Zamawiającego obowiązku podatkowego *</w:t>
      </w:r>
    </w:p>
    <w:p w14:paraId="321A3E79" w14:textId="77777777" w:rsidR="006E13C7" w:rsidRPr="009F316C" w:rsidRDefault="006E13C7" w:rsidP="006E13C7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b/>
          <w:sz w:val="24"/>
          <w:szCs w:val="24"/>
          <w:lang w:eastAsia="ar-SA"/>
        </w:rPr>
        <w:t>będzie prowadzić</w:t>
      </w:r>
      <w:r w:rsidRPr="009F316C">
        <w:rPr>
          <w:rFonts w:eastAsia="Times New Roman" w:cstheme="minorHAnsi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powstania:*</w:t>
      </w:r>
    </w:p>
    <w:p w14:paraId="33DB7AAE" w14:textId="77777777" w:rsidR="006E13C7" w:rsidRPr="009F316C" w:rsidRDefault="006E13C7" w:rsidP="006E13C7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 xml:space="preserve"> ..……………………………………… - </w:t>
      </w:r>
      <w:r w:rsidRPr="009F316C">
        <w:rPr>
          <w:rFonts w:eastAsia="Times New Roman" w:cstheme="minorHAnsi"/>
          <w:sz w:val="24"/>
          <w:szCs w:val="24"/>
          <w:lang w:eastAsia="ar-SA"/>
        </w:rPr>
        <w:tab/>
        <w:t>………………………….………… zł netto</w:t>
      </w:r>
    </w:p>
    <w:p w14:paraId="05FE2D12" w14:textId="77777777" w:rsidR="006E13C7" w:rsidRPr="009F316C" w:rsidRDefault="006E13C7" w:rsidP="006E13C7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 xml:space="preserve"> Nazwa (rodzaj) towaru lub usługi </w:t>
      </w:r>
      <w:r w:rsidRPr="009F316C">
        <w:rPr>
          <w:rFonts w:eastAsia="Times New Roman" w:cstheme="minorHAnsi"/>
          <w:sz w:val="24"/>
          <w:szCs w:val="24"/>
          <w:lang w:eastAsia="ar-SA"/>
        </w:rPr>
        <w:tab/>
      </w:r>
      <w:r w:rsidRPr="009F316C">
        <w:rPr>
          <w:rFonts w:eastAsia="Times New Roman" w:cstheme="minorHAnsi"/>
          <w:sz w:val="24"/>
          <w:szCs w:val="24"/>
          <w:lang w:eastAsia="ar-SA"/>
        </w:rPr>
        <w:tab/>
        <w:t xml:space="preserve">     wartość bez kwoty podatku VAT</w:t>
      </w:r>
    </w:p>
    <w:p w14:paraId="0313C670" w14:textId="77777777" w:rsidR="006E13C7" w:rsidRPr="009F316C" w:rsidRDefault="006E13C7" w:rsidP="006E13C7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 xml:space="preserve">..…………………………………….… - </w:t>
      </w:r>
      <w:r w:rsidRPr="009F316C">
        <w:rPr>
          <w:rFonts w:eastAsia="Times New Roman" w:cstheme="minorHAnsi"/>
          <w:sz w:val="24"/>
          <w:szCs w:val="24"/>
          <w:lang w:eastAsia="ar-SA"/>
        </w:rPr>
        <w:tab/>
        <w:t>………………………….………… zł netto</w:t>
      </w:r>
    </w:p>
    <w:p w14:paraId="28B06153" w14:textId="77777777" w:rsidR="006E13C7" w:rsidRPr="009F316C" w:rsidRDefault="006E13C7" w:rsidP="006E13C7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 xml:space="preserve"> Nazwa (rodzaj) towaru lub usługi </w:t>
      </w:r>
      <w:r w:rsidRPr="009F316C">
        <w:rPr>
          <w:rFonts w:eastAsia="Times New Roman" w:cstheme="minorHAnsi"/>
          <w:sz w:val="24"/>
          <w:szCs w:val="24"/>
          <w:lang w:eastAsia="ar-SA"/>
        </w:rPr>
        <w:tab/>
      </w:r>
      <w:r w:rsidRPr="009F316C">
        <w:rPr>
          <w:rFonts w:eastAsia="Times New Roman" w:cstheme="minorHAnsi"/>
          <w:sz w:val="24"/>
          <w:szCs w:val="24"/>
          <w:lang w:eastAsia="ar-SA"/>
        </w:rPr>
        <w:tab/>
        <w:t xml:space="preserve">     wartość bez kwoty podatku VAT</w:t>
      </w:r>
    </w:p>
    <w:p w14:paraId="11926E32" w14:textId="77777777" w:rsidR="006E13C7" w:rsidRPr="009F316C" w:rsidRDefault="006E13C7" w:rsidP="006E13C7">
      <w:pPr>
        <w:widowControl w:val="0"/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>_____________________</w:t>
      </w:r>
    </w:p>
    <w:p w14:paraId="399A31C1" w14:textId="77777777" w:rsidR="006E13C7" w:rsidRPr="009F316C" w:rsidRDefault="006E13C7" w:rsidP="006E13C7">
      <w:pPr>
        <w:widowControl w:val="0"/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i/>
          <w:sz w:val="24"/>
          <w:szCs w:val="24"/>
          <w:lang w:eastAsia="ar-SA"/>
        </w:rPr>
        <w:t>* niepotrzebne skreślić</w:t>
      </w:r>
    </w:p>
    <w:p w14:paraId="6B739ECA" w14:textId="77777777" w:rsidR="006E13C7" w:rsidRPr="009F316C" w:rsidRDefault="006E13C7" w:rsidP="006E13C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4D9F97E1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ind w:left="284" w:hanging="283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9F316C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4"/>
      </w:r>
      <w:r w:rsidRPr="009F316C">
        <w:rPr>
          <w:rFonts w:eastAsia="Times New Roman" w:cstheme="minorHAnsi"/>
          <w:sz w:val="24"/>
          <w:szCs w:val="24"/>
          <w:lang w:eastAsia="ar-SA"/>
        </w:rPr>
        <w:t xml:space="preserve"> innym wykonawcom:</w:t>
      </w:r>
    </w:p>
    <w:p w14:paraId="7E926D2C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2733A67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2994605B" w14:textId="77777777" w:rsidR="006E13C7" w:rsidRPr="009F316C" w:rsidRDefault="006E13C7" w:rsidP="006E13C7">
      <w:pPr>
        <w:numPr>
          <w:ilvl w:val="0"/>
          <w:numId w:val="67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F316C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3C413BDB" w14:textId="77777777" w:rsidR="006E13C7" w:rsidRPr="009F316C" w:rsidRDefault="006E13C7" w:rsidP="006E13C7">
      <w:pPr>
        <w:numPr>
          <w:ilvl w:val="0"/>
          <w:numId w:val="64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F316C">
        <w:rPr>
          <w:rFonts w:eastAsia="Times New Roman" w:cstheme="minorHAnsi"/>
          <w:sz w:val="24"/>
          <w:szCs w:val="24"/>
          <w:lang w:eastAsia="pl-PL"/>
        </w:rPr>
        <w:t>zamierzam wykonać zamówienie siłami własnymi, bez udziału podwykonawców,</w:t>
      </w:r>
    </w:p>
    <w:p w14:paraId="2DA20E43" w14:textId="77777777" w:rsidR="006E13C7" w:rsidRPr="009F316C" w:rsidRDefault="006E13C7" w:rsidP="006E13C7">
      <w:pPr>
        <w:numPr>
          <w:ilvl w:val="0"/>
          <w:numId w:val="64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9F316C">
        <w:rPr>
          <w:rFonts w:eastAsia="Times New Roman" w:cstheme="minorHAnsi"/>
          <w:sz w:val="24"/>
          <w:szCs w:val="24"/>
          <w:lang w:eastAsia="pl-PL"/>
        </w:rPr>
        <w:t>zamierzam powierzyć wykonanie następujących części zamówienia podwykonawcom: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203"/>
        <w:gridCol w:w="2044"/>
        <w:gridCol w:w="2629"/>
      </w:tblGrid>
      <w:tr w:rsidR="006E13C7" w:rsidRPr="009F316C" w14:paraId="2E6EF698" w14:textId="77777777" w:rsidTr="00EE4928">
        <w:tc>
          <w:tcPr>
            <w:tcW w:w="675" w:type="dxa"/>
            <w:shd w:val="clear" w:color="auto" w:fill="auto"/>
            <w:vAlign w:val="center"/>
          </w:tcPr>
          <w:p w14:paraId="3D09E1AE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2392AC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BEAEBE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8429C31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Nazwa i adres podwykonawcy </w:t>
            </w:r>
            <w:r w:rsidRPr="009F316C">
              <w:rPr>
                <w:rFonts w:eastAsia="Times New Roman" w:cstheme="minorHAnsi"/>
                <w:i/>
                <w:sz w:val="24"/>
                <w:szCs w:val="24"/>
                <w:lang w:eastAsia="pl-PL"/>
              </w:rPr>
              <w:t>(wypełnić, jeżeli w poprzedniej kolumnie zaznaczono TAK)</w:t>
            </w:r>
          </w:p>
        </w:tc>
      </w:tr>
      <w:tr w:rsidR="006E13C7" w:rsidRPr="009F316C" w14:paraId="3F86811A" w14:textId="77777777" w:rsidTr="00EE4928">
        <w:tc>
          <w:tcPr>
            <w:tcW w:w="675" w:type="dxa"/>
            <w:shd w:val="clear" w:color="auto" w:fill="auto"/>
            <w:vAlign w:val="center"/>
          </w:tcPr>
          <w:p w14:paraId="71F6E32F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776643B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F0037A" w14:textId="77777777" w:rsidR="006E13C7" w:rsidRPr="009F316C" w:rsidRDefault="006E13C7" w:rsidP="006E13C7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  <w:p w14:paraId="29C22335" w14:textId="77777777" w:rsidR="006E13C7" w:rsidRPr="009F316C" w:rsidRDefault="006E13C7" w:rsidP="006E13C7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7CD7176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E13C7" w:rsidRPr="009F316C" w14:paraId="05594C73" w14:textId="77777777" w:rsidTr="00EE4928">
        <w:tc>
          <w:tcPr>
            <w:tcW w:w="675" w:type="dxa"/>
            <w:shd w:val="clear" w:color="auto" w:fill="auto"/>
            <w:vAlign w:val="center"/>
          </w:tcPr>
          <w:p w14:paraId="261395FE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86DF90E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F86861" w14:textId="77777777" w:rsidR="006E13C7" w:rsidRPr="009F316C" w:rsidRDefault="006E13C7" w:rsidP="006E13C7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  <w:p w14:paraId="0DC8FFFF" w14:textId="77777777" w:rsidR="006E13C7" w:rsidRPr="009F316C" w:rsidRDefault="006E13C7" w:rsidP="006E13C7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3119A4C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E13C7" w:rsidRPr="009F316C" w14:paraId="14001C11" w14:textId="77777777" w:rsidTr="00EE4928">
        <w:tc>
          <w:tcPr>
            <w:tcW w:w="675" w:type="dxa"/>
            <w:shd w:val="clear" w:color="auto" w:fill="auto"/>
            <w:vAlign w:val="center"/>
          </w:tcPr>
          <w:p w14:paraId="4DD68E8D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B278898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B01318" w14:textId="77777777" w:rsidR="006E13C7" w:rsidRPr="009F316C" w:rsidRDefault="006E13C7" w:rsidP="006E13C7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TAK</w:t>
            </w:r>
          </w:p>
          <w:p w14:paraId="5BD984CA" w14:textId="77777777" w:rsidR="006E13C7" w:rsidRPr="009F316C" w:rsidRDefault="006E13C7" w:rsidP="006E13C7">
            <w:pPr>
              <w:numPr>
                <w:ilvl w:val="0"/>
                <w:numId w:val="6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2C82A00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3417863" w14:textId="77777777" w:rsidR="006E13C7" w:rsidRPr="009F316C" w:rsidRDefault="006E13C7" w:rsidP="006E13C7">
      <w:pPr>
        <w:pStyle w:val="Akapitzlist"/>
        <w:numPr>
          <w:ilvl w:val="0"/>
          <w:numId w:val="67"/>
        </w:numPr>
        <w:suppressAutoHyphens/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F31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Oświadczam, że w celu potwierdzenia spełniania warunków udziału w postępowaniu, będziemy polegać na zdolnościach </w:t>
      </w:r>
      <w:r w:rsidRPr="009F316C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technicznych</w:t>
      </w:r>
      <w:r w:rsidRPr="009F31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</w:t>
      </w:r>
      <w:r w:rsidRPr="009F316C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zawodowych</w:t>
      </w:r>
      <w:r w:rsidRPr="009F31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</w:t>
      </w:r>
      <w:r w:rsidRPr="009F316C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sytuacji finansowej</w:t>
      </w:r>
      <w:r w:rsidRPr="009F31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</w:t>
      </w:r>
      <w:r w:rsidRPr="009F316C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>ekonomicznej</w:t>
      </w:r>
      <w:r w:rsidRPr="009F316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innych, niżej wymienionych podmiotów (podmioty trzecie):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6E13C7" w:rsidRPr="009F316C" w14:paraId="523C67C4" w14:textId="77777777" w:rsidTr="00EE4928">
        <w:trPr>
          <w:jc w:val="center"/>
        </w:trPr>
        <w:tc>
          <w:tcPr>
            <w:tcW w:w="567" w:type="dxa"/>
            <w:vAlign w:val="center"/>
          </w:tcPr>
          <w:p w14:paraId="61B4615A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14:paraId="6007AF68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21E11056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Udostępniany potencjał </w:t>
            </w:r>
          </w:p>
        </w:tc>
      </w:tr>
      <w:tr w:rsidR="006E13C7" w:rsidRPr="009F316C" w14:paraId="60C6D9F4" w14:textId="77777777" w:rsidTr="00EE4928">
        <w:trPr>
          <w:jc w:val="center"/>
        </w:trPr>
        <w:tc>
          <w:tcPr>
            <w:tcW w:w="567" w:type="dxa"/>
            <w:vAlign w:val="center"/>
          </w:tcPr>
          <w:p w14:paraId="7265B0B4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14:paraId="4238D5D0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196F601C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E13C7" w:rsidRPr="009F316C" w14:paraId="38257239" w14:textId="77777777" w:rsidTr="00EE4928">
        <w:trPr>
          <w:jc w:val="center"/>
        </w:trPr>
        <w:tc>
          <w:tcPr>
            <w:tcW w:w="567" w:type="dxa"/>
            <w:vAlign w:val="center"/>
          </w:tcPr>
          <w:p w14:paraId="47A43FEE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F316C"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14:paraId="03356295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3213AECB" w14:textId="77777777" w:rsidR="006E13C7" w:rsidRPr="009F316C" w:rsidRDefault="006E13C7" w:rsidP="00EE492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0F9BC256" w14:textId="77777777" w:rsidR="006E13C7" w:rsidRPr="009F316C" w:rsidRDefault="006E13C7" w:rsidP="006E13C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F316C">
        <w:rPr>
          <w:rFonts w:eastAsia="Times New Roman" w:cstheme="minorHAnsi"/>
          <w:sz w:val="24"/>
          <w:szCs w:val="24"/>
          <w:lang w:eastAsia="pl-PL"/>
        </w:rPr>
        <w:t xml:space="preserve">          (należy wypełnić, jeżeli wykonawca przewiduje udział podmiotów trzecich)</w:t>
      </w:r>
    </w:p>
    <w:p w14:paraId="657B179C" w14:textId="77777777" w:rsidR="006E13C7" w:rsidRPr="000363DA" w:rsidRDefault="006E13C7" w:rsidP="006E13C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ar-SA"/>
        </w:rPr>
      </w:pPr>
    </w:p>
    <w:p w14:paraId="3E45A89E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 xml:space="preserve">Oświadczam, że zapoznałem się z treścią SWZ - stanowiącą dokumenty przetargowe. Jednocześnie oświadczam, że nie wnoszę do niej zastrzeżeń i w pełni ją akceptuję. </w:t>
      </w:r>
      <w:r w:rsidRPr="009F316C">
        <w:rPr>
          <w:rFonts w:eastAsia="Times New Roman" w:cstheme="minorHAnsi"/>
          <w:sz w:val="24"/>
          <w:szCs w:val="24"/>
          <w:lang w:eastAsia="ar-SA"/>
        </w:rPr>
        <w:br/>
        <w:t xml:space="preserve">Na podstawie zawartych w niej danych, zdobyłem konieczne informacje potrzebne </w:t>
      </w:r>
      <w:r w:rsidRPr="009F316C">
        <w:rPr>
          <w:rFonts w:eastAsia="Times New Roman" w:cstheme="minorHAnsi"/>
          <w:sz w:val="24"/>
          <w:szCs w:val="24"/>
          <w:lang w:eastAsia="ar-SA"/>
        </w:rPr>
        <w:br/>
        <w:t>do właściwego przygotowania oferty przetargowej i wykonania zamówienia.</w:t>
      </w:r>
    </w:p>
    <w:p w14:paraId="11629349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0DB921DA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125462DE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>Oświadczam, iż w przypadku wyboru mojej oferty należności z tytułu realizacji umowę należy przekazywać na konto w Banku ..........................................., Nr rachunku ....................</w:t>
      </w:r>
    </w:p>
    <w:p w14:paraId="4A619ABE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Times New Roman" w:cstheme="minorHAnsi"/>
          <w:sz w:val="24"/>
          <w:szCs w:val="24"/>
          <w:lang w:eastAsia="ar-SA"/>
        </w:rPr>
        <w:t>Pod groźbą odpowiedzialności karnej, mając na względzie dyspozycje zawarte w art. 297 i 305 ustawy z dnia 6 czerwca 1997r. – Kodeks karny (Dz. U. z 2024r. poz. 17) oświadczam, że załączone do niniejszej oferty dokumenty opisują stan faktyczny i prawny, aktualny na dzień składania ofert.</w:t>
      </w:r>
    </w:p>
    <w:p w14:paraId="1D7A386D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74D3796C" w14:textId="77777777" w:rsidR="006E13C7" w:rsidRPr="009F316C" w:rsidRDefault="006E13C7" w:rsidP="006E13C7">
      <w:pPr>
        <w:widowControl w:val="0"/>
        <w:numPr>
          <w:ilvl w:val="0"/>
          <w:numId w:val="67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............................................................................................................*</w:t>
      </w:r>
    </w:p>
    <w:p w14:paraId="6FE61D8A" w14:textId="77777777" w:rsidR="006E13C7" w:rsidRPr="009F316C" w:rsidRDefault="006E13C7" w:rsidP="006E13C7">
      <w:pPr>
        <w:suppressAutoHyphens/>
        <w:spacing w:after="0" w:line="240" w:lineRule="auto"/>
        <w:ind w:hanging="284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(nazwa lidera)</w:t>
      </w:r>
    </w:p>
    <w:p w14:paraId="6A083A54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Potwierdzam, iż nie uczestniczyłem w jakiejkolwiek innej ofercie dotyczącej tego samego postępowania.</w:t>
      </w:r>
    </w:p>
    <w:p w14:paraId="58B2AAD1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u w:val="single"/>
          <w:lang w:eastAsia="ar-SA"/>
        </w:rPr>
      </w:pPr>
      <w:r w:rsidRPr="009F316C">
        <w:rPr>
          <w:rFonts w:eastAsia="Arial Unicode MS" w:cstheme="minorHAnsi"/>
          <w:sz w:val="24"/>
          <w:szCs w:val="24"/>
          <w:u w:val="single"/>
          <w:lang w:eastAsia="ar-SA"/>
        </w:rPr>
        <w:t>Pełnomocnik w przypadku składania oferty wspólnej:</w:t>
      </w:r>
    </w:p>
    <w:p w14:paraId="594FE8E5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Nazwisko, imię .............................................................................................................</w:t>
      </w:r>
    </w:p>
    <w:p w14:paraId="69A67247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14:paraId="317B0CDF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Telefon ................................... faks...............................</w:t>
      </w:r>
    </w:p>
    <w:p w14:paraId="58A9A33F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mail: ...............................................</w:t>
      </w:r>
    </w:p>
    <w:p w14:paraId="7EE898BA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Zakres*:</w:t>
      </w:r>
    </w:p>
    <w:p w14:paraId="3C38068A" w14:textId="77777777" w:rsidR="006E13C7" w:rsidRPr="009F316C" w:rsidRDefault="006E13C7" w:rsidP="006E13C7">
      <w:pPr>
        <w:numPr>
          <w:ilvl w:val="0"/>
          <w:numId w:val="66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lastRenderedPageBreak/>
        <w:t>do reprezentowania w postępowaniu,</w:t>
      </w:r>
    </w:p>
    <w:p w14:paraId="4C5FB66C" w14:textId="77777777" w:rsidR="006E13C7" w:rsidRPr="009F316C" w:rsidRDefault="006E13C7" w:rsidP="006E13C7">
      <w:pPr>
        <w:numPr>
          <w:ilvl w:val="0"/>
          <w:numId w:val="66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 xml:space="preserve">do reprezentowania w postępowaniu i zawarcia umowy, </w:t>
      </w:r>
    </w:p>
    <w:p w14:paraId="0EE6225B" w14:textId="77777777" w:rsidR="006E13C7" w:rsidRPr="009F316C" w:rsidRDefault="006E13C7" w:rsidP="006E13C7">
      <w:pPr>
        <w:numPr>
          <w:ilvl w:val="0"/>
          <w:numId w:val="66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do zawarcia umowy.</w:t>
      </w:r>
    </w:p>
    <w:p w14:paraId="2DC0BDB9" w14:textId="77777777" w:rsidR="006E13C7" w:rsidRPr="009F316C" w:rsidRDefault="006E13C7" w:rsidP="006E13C7">
      <w:pPr>
        <w:numPr>
          <w:ilvl w:val="0"/>
          <w:numId w:val="67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 xml:space="preserve">Wyrażamy zgodę na samodzielne pobranie przez Zamawiającego za pomocą bezpłatnych i ogólnodostępnych krajowych baz danych, w szczególności rejestrów publicznych w rozumieniu ustawy z dnia 17 lutego 2005r. o informatyzacji działalności podmiotów realizujących zadania publiczne (Dz.U. z 2024r., poz. 307) dokumentów potwierdzających okoliczności, o których mowa w art. 25 ust. 1 pkt 1 i 3 ustawy z dnia 11 września 2019r. Prawo zamówień publicznych (Dz. U. z 2023r. poz. 1605 z </w:t>
      </w:r>
      <w:proofErr w:type="spellStart"/>
      <w:r w:rsidRPr="009F316C">
        <w:rPr>
          <w:rFonts w:eastAsia="Arial Unicode MS" w:cstheme="minorHAnsi"/>
          <w:sz w:val="24"/>
          <w:szCs w:val="24"/>
          <w:lang w:eastAsia="ar-SA"/>
        </w:rPr>
        <w:t>późn</w:t>
      </w:r>
      <w:proofErr w:type="spellEnd"/>
      <w:r w:rsidRPr="009F316C">
        <w:rPr>
          <w:rFonts w:eastAsia="Arial Unicode MS" w:cstheme="minorHAnsi"/>
          <w:sz w:val="24"/>
          <w:szCs w:val="24"/>
          <w:lang w:eastAsia="ar-SA"/>
        </w:rPr>
        <w:t xml:space="preserve">. zm.). Oświadczamy, </w:t>
      </w:r>
      <w:r w:rsidRPr="009F316C">
        <w:rPr>
          <w:rFonts w:eastAsia="Arial Unicode MS" w:cstheme="minorHAnsi"/>
          <w:sz w:val="24"/>
          <w:szCs w:val="24"/>
          <w:lang w:eastAsia="ar-SA"/>
        </w:rPr>
        <w:br/>
        <w:t xml:space="preserve">że dokumenty dotyczące Wykonawcy, </w:t>
      </w:r>
      <w:proofErr w:type="spellStart"/>
      <w:r w:rsidRPr="009F316C">
        <w:rPr>
          <w:rFonts w:eastAsia="Arial Unicode MS" w:cstheme="minorHAnsi"/>
          <w:sz w:val="24"/>
          <w:szCs w:val="24"/>
          <w:lang w:eastAsia="ar-SA"/>
        </w:rPr>
        <w:t>t.j</w:t>
      </w:r>
      <w:proofErr w:type="spellEnd"/>
      <w:r w:rsidRPr="009F316C">
        <w:rPr>
          <w:rFonts w:eastAsia="Arial Unicode MS" w:cstheme="minorHAnsi"/>
          <w:sz w:val="24"/>
          <w:szCs w:val="24"/>
          <w:lang w:eastAsia="ar-SA"/>
        </w:rPr>
        <w:t xml:space="preserve">. odpis z CEIDG dostępne są pod adresem: </w:t>
      </w:r>
      <w:hyperlink r:id="rId7" w:history="1">
        <w:r w:rsidRPr="009F316C">
          <w:rPr>
            <w:rFonts w:eastAsia="Arial Unicode MS" w:cstheme="minorHAnsi"/>
            <w:sz w:val="24"/>
            <w:szCs w:val="24"/>
            <w:u w:val="single"/>
            <w:lang w:eastAsia="ar-SA"/>
          </w:rPr>
          <w:t>https://prod.ceidg.gov.pl/ceidg.cms.engine/</w:t>
        </w:r>
      </w:hyperlink>
      <w:r w:rsidRPr="009F316C">
        <w:rPr>
          <w:rFonts w:eastAsia="Calibri" w:cstheme="minorHAnsi"/>
          <w:sz w:val="24"/>
          <w:szCs w:val="24"/>
        </w:rPr>
        <w:t xml:space="preserve"> .</w:t>
      </w:r>
    </w:p>
    <w:p w14:paraId="563B32AE" w14:textId="77777777" w:rsidR="006E13C7" w:rsidRPr="009F316C" w:rsidRDefault="006E13C7" w:rsidP="006E13C7">
      <w:pPr>
        <w:numPr>
          <w:ilvl w:val="0"/>
          <w:numId w:val="67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Oświadczam, że wypełniłem obowiązki informacyjne przewidziane w art. 13 lub art. 14 RODO</w:t>
      </w:r>
      <w:r w:rsidRPr="009F316C">
        <w:rPr>
          <w:rFonts w:eastAsia="Arial Unicode MS" w:cstheme="minorHAnsi"/>
          <w:sz w:val="24"/>
          <w:szCs w:val="24"/>
          <w:vertAlign w:val="superscript"/>
          <w:lang w:eastAsia="ar-SA"/>
        </w:rPr>
        <w:footnoteReference w:id="5"/>
      </w:r>
      <w:r w:rsidRPr="009F316C">
        <w:rPr>
          <w:rFonts w:eastAsia="Arial Unicode MS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 </w:t>
      </w:r>
      <w:r w:rsidRPr="009F316C">
        <w:rPr>
          <w:rFonts w:eastAsia="Arial Unicode MS" w:cstheme="minorHAnsi"/>
          <w:bCs/>
          <w:sz w:val="24"/>
          <w:szCs w:val="24"/>
          <w:lang w:eastAsia="ar-SA"/>
        </w:rPr>
        <w:t>*</w:t>
      </w:r>
    </w:p>
    <w:p w14:paraId="38141A33" w14:textId="77777777" w:rsidR="006E13C7" w:rsidRPr="009F316C" w:rsidRDefault="006E13C7" w:rsidP="006E13C7">
      <w:pPr>
        <w:numPr>
          <w:ilvl w:val="0"/>
          <w:numId w:val="67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14:paraId="763DD9F6" w14:textId="77777777" w:rsidR="006E13C7" w:rsidRPr="009F316C" w:rsidRDefault="006E13C7" w:rsidP="006E13C7">
      <w:pPr>
        <w:numPr>
          <w:ilvl w:val="0"/>
          <w:numId w:val="67"/>
        </w:num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Oferta zawiera .................... ponumerowanych stron wraz z wymaganymi w SWZ załącznikami:</w:t>
      </w:r>
    </w:p>
    <w:p w14:paraId="3DDF9E7D" w14:textId="77777777" w:rsidR="006E13C7" w:rsidRPr="009F316C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1) …………………………………</w:t>
      </w:r>
    </w:p>
    <w:p w14:paraId="46CFFF72" w14:textId="77777777" w:rsidR="006E13C7" w:rsidRPr="009F316C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2) …………………………………</w:t>
      </w:r>
    </w:p>
    <w:p w14:paraId="348790AE" w14:textId="77777777" w:rsidR="006E13C7" w:rsidRPr="009F316C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3) ....................................................</w:t>
      </w:r>
    </w:p>
    <w:p w14:paraId="4FC63C00" w14:textId="77777777" w:rsidR="006E13C7" w:rsidRPr="009F316C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 xml:space="preserve">4) .................................................... </w:t>
      </w:r>
    </w:p>
    <w:p w14:paraId="02F8AF36" w14:textId="77777777" w:rsidR="006E13C7" w:rsidRPr="009F316C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5)……………………………….…</w:t>
      </w:r>
    </w:p>
    <w:p w14:paraId="19664A9D" w14:textId="77777777" w:rsidR="006E13C7" w:rsidRPr="000363DA" w:rsidRDefault="006E13C7" w:rsidP="006E13C7">
      <w:pPr>
        <w:suppressAutoHyphens/>
        <w:spacing w:after="0" w:line="240" w:lineRule="auto"/>
        <w:rPr>
          <w:rFonts w:eastAsia="Arial Unicode MS" w:cstheme="minorHAnsi"/>
          <w:color w:val="FF0000"/>
          <w:sz w:val="24"/>
          <w:szCs w:val="24"/>
          <w:lang w:eastAsia="ar-SA"/>
        </w:rPr>
      </w:pPr>
    </w:p>
    <w:p w14:paraId="04493206" w14:textId="77777777" w:rsidR="006E13C7" w:rsidRPr="009F316C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0710B127" w14:textId="77777777" w:rsidR="006E13C7" w:rsidRPr="009F316C" w:rsidRDefault="006E13C7" w:rsidP="006E13C7">
      <w:pPr>
        <w:suppressAutoHyphens/>
        <w:spacing w:after="0" w:line="276" w:lineRule="auto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>……………………….                                                               ……………………………………….</w:t>
      </w:r>
    </w:p>
    <w:p w14:paraId="2668D5A6" w14:textId="77777777" w:rsidR="006E13C7" w:rsidRPr="009F316C" w:rsidRDefault="006E13C7" w:rsidP="006E13C7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 xml:space="preserve">     miejscowość, data                                                      Podpis osoby upoważnionej</w:t>
      </w:r>
    </w:p>
    <w:p w14:paraId="1ED908CA" w14:textId="77777777" w:rsidR="006E13C7" w:rsidRPr="009F316C" w:rsidRDefault="006E13C7" w:rsidP="006E13C7">
      <w:pPr>
        <w:suppressAutoHyphens/>
        <w:spacing w:after="200" w:line="276" w:lineRule="auto"/>
        <w:ind w:firstLine="709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9F316C">
        <w:rPr>
          <w:rFonts w:eastAsia="Arial Unicode MS" w:cstheme="minorHAnsi"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sz w:val="24"/>
          <w:szCs w:val="24"/>
          <w:lang w:eastAsia="ar-SA"/>
        </w:rPr>
        <w:tab/>
      </w:r>
      <w:r w:rsidRPr="009F316C">
        <w:rPr>
          <w:rFonts w:eastAsia="Arial Unicode MS" w:cstheme="minorHAnsi"/>
          <w:sz w:val="24"/>
          <w:szCs w:val="24"/>
          <w:lang w:eastAsia="ar-SA"/>
        </w:rPr>
        <w:tab/>
        <w:t xml:space="preserve">                                    do reprezentowania oferenta</w:t>
      </w:r>
    </w:p>
    <w:p w14:paraId="0732EBCD" w14:textId="77777777" w:rsidR="006E13C7" w:rsidRPr="009F316C" w:rsidRDefault="006E13C7" w:rsidP="006E13C7">
      <w:pPr>
        <w:suppressAutoHyphens/>
        <w:spacing w:after="0" w:line="276" w:lineRule="auto"/>
        <w:rPr>
          <w:rFonts w:eastAsia="Arial Unicode MS" w:cstheme="minorHAnsi"/>
          <w:sz w:val="24"/>
          <w:szCs w:val="24"/>
          <w:lang w:eastAsia="ar-SA"/>
        </w:rPr>
      </w:pPr>
    </w:p>
    <w:p w14:paraId="478CD6B6" w14:textId="77777777" w:rsidR="006E13C7" w:rsidRPr="009F316C" w:rsidRDefault="006E13C7" w:rsidP="006E13C7">
      <w:pPr>
        <w:suppressAutoHyphens/>
        <w:spacing w:after="0" w:line="276" w:lineRule="auto"/>
        <w:rPr>
          <w:rFonts w:eastAsia="Arial Unicode MS" w:cstheme="minorHAnsi"/>
          <w:sz w:val="24"/>
          <w:szCs w:val="24"/>
          <w:lang w:eastAsia="ar-SA"/>
        </w:rPr>
      </w:pPr>
    </w:p>
    <w:p w14:paraId="0115E9A6" w14:textId="77777777" w:rsidR="006E13C7" w:rsidRPr="009F316C" w:rsidRDefault="006E13C7" w:rsidP="006E13C7">
      <w:pPr>
        <w:suppressAutoHyphens/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9F316C">
        <w:rPr>
          <w:rFonts w:eastAsia="Times New Roman" w:cstheme="minorHAnsi"/>
          <w:i/>
          <w:sz w:val="24"/>
          <w:szCs w:val="24"/>
          <w:lang w:eastAsia="ar-SA"/>
        </w:rPr>
        <w:t>*  niepotrzebne skreślić</w:t>
      </w:r>
    </w:p>
    <w:bookmarkEnd w:id="1"/>
    <w:p w14:paraId="40B13D80" w14:textId="77777777" w:rsidR="006E13C7" w:rsidRPr="009F316C" w:rsidRDefault="006E13C7" w:rsidP="006E13C7">
      <w:pPr>
        <w:suppressAutoHyphens/>
        <w:spacing w:after="0" w:line="276" w:lineRule="auto"/>
        <w:rPr>
          <w:rFonts w:eastAsia="Arial Unicode MS" w:cstheme="minorHAnsi"/>
          <w:sz w:val="24"/>
          <w:szCs w:val="24"/>
          <w:lang w:eastAsia="ar-SA"/>
        </w:rPr>
        <w:sectPr w:rsidR="006E13C7" w:rsidRPr="009F316C" w:rsidSect="006E13C7">
          <w:headerReference w:type="default" r:id="rId8"/>
          <w:pgSz w:w="11906" w:h="16838"/>
          <w:pgMar w:top="1417" w:right="1417" w:bottom="1417" w:left="1417" w:header="284" w:footer="215" w:gutter="0"/>
          <w:cols w:space="708"/>
          <w:docGrid w:linePitch="272" w:charSpace="-2049"/>
        </w:sectPr>
      </w:pPr>
    </w:p>
    <w:bookmarkEnd w:id="2"/>
    <w:p w14:paraId="6A913A2E" w14:textId="77777777" w:rsidR="006E13C7" w:rsidRPr="009F316C" w:rsidRDefault="006E13C7" w:rsidP="006E13C7">
      <w:pPr>
        <w:suppressAutoHyphens/>
        <w:spacing w:after="200" w:line="276" w:lineRule="auto"/>
        <w:rPr>
          <w:rFonts w:eastAsia="Arial Unicode MS" w:cstheme="minorHAnsi"/>
          <w:sz w:val="24"/>
          <w:szCs w:val="24"/>
          <w:lang w:eastAsia="ar-SA"/>
        </w:rPr>
        <w:sectPr w:rsidR="006E13C7" w:rsidRPr="009F316C" w:rsidSect="006E13C7">
          <w:footerReference w:type="default" r:id="rId9"/>
          <w:type w:val="continuous"/>
          <w:pgSz w:w="11906" w:h="16838"/>
          <w:pgMar w:top="1417" w:right="1417" w:bottom="1417" w:left="1417" w:header="709" w:footer="709" w:gutter="0"/>
          <w:cols w:space="708"/>
          <w:docGrid w:linePitch="240" w:charSpace="-2049"/>
        </w:sectPr>
      </w:pPr>
    </w:p>
    <w:bookmarkEnd w:id="0"/>
    <w:bookmarkEnd w:id="3"/>
    <w:p w14:paraId="4AD3E9B4" w14:textId="77BDC208" w:rsidR="00986658" w:rsidRPr="006E13C7" w:rsidRDefault="00986658" w:rsidP="006E13C7"/>
    <w:sectPr w:rsidR="00986658" w:rsidRPr="006E13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CF3C2" w14:textId="77777777" w:rsidR="00FE7C67" w:rsidRDefault="00FE7C67" w:rsidP="00207A8E">
      <w:pPr>
        <w:spacing w:after="0" w:line="240" w:lineRule="auto"/>
      </w:pPr>
      <w:r>
        <w:separator/>
      </w:r>
    </w:p>
  </w:endnote>
  <w:endnote w:type="continuationSeparator" w:id="0">
    <w:p w14:paraId="0B0BC4D3" w14:textId="77777777" w:rsidR="00FE7C67" w:rsidRDefault="00FE7C67" w:rsidP="002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1C254" w14:textId="77777777" w:rsidR="006E13C7" w:rsidRPr="00377F37" w:rsidRDefault="006E13C7" w:rsidP="00A666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4CF94" w14:textId="77777777" w:rsidR="00FE7C67" w:rsidRDefault="00FE7C67" w:rsidP="00207A8E">
      <w:pPr>
        <w:spacing w:after="0" w:line="240" w:lineRule="auto"/>
      </w:pPr>
      <w:r>
        <w:separator/>
      </w:r>
    </w:p>
  </w:footnote>
  <w:footnote w:type="continuationSeparator" w:id="0">
    <w:p w14:paraId="5B7C2115" w14:textId="77777777" w:rsidR="00FE7C67" w:rsidRDefault="00FE7C67" w:rsidP="00207A8E">
      <w:pPr>
        <w:spacing w:after="0" w:line="240" w:lineRule="auto"/>
      </w:pPr>
      <w:r>
        <w:continuationSeparator/>
      </w:r>
    </w:p>
  </w:footnote>
  <w:footnote w:id="1">
    <w:p w14:paraId="6071E47B" w14:textId="77777777" w:rsidR="006E13C7" w:rsidRPr="00AF42B6" w:rsidRDefault="006E13C7" w:rsidP="006E13C7">
      <w:pPr>
        <w:pStyle w:val="Tekstprzypisudolnego"/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</w:pPr>
      <w:r w:rsidRPr="00AF42B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AF42B6">
        <w:rPr>
          <w:rFonts w:ascii="Times New Roman" w:hAnsi="Times New Roman"/>
          <w:sz w:val="16"/>
          <w:szCs w:val="16"/>
        </w:rPr>
        <w:t xml:space="preserve"> </w:t>
      </w:r>
      <w:r w:rsidRPr="00AF42B6">
        <w:rPr>
          <w:rFonts w:ascii="Times New Roman" w:hAnsi="Times New Roman"/>
          <w:iCs/>
          <w:sz w:val="16"/>
          <w:szCs w:val="16"/>
        </w:rPr>
        <w:t>Wykonawca zobowiązany jest podać termin wykonania jeden z trzech</w:t>
      </w:r>
      <w:r w:rsidRPr="00AF42B6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10 miesięcy, 11 miesięcy lub 12 miesięcy.</w:t>
      </w:r>
    </w:p>
  </w:footnote>
  <w:footnote w:id="2">
    <w:p w14:paraId="0C57207F" w14:textId="77777777" w:rsidR="006E13C7" w:rsidRPr="009F316C" w:rsidRDefault="006E13C7" w:rsidP="006E13C7">
      <w:pPr>
        <w:pStyle w:val="Tekstprzypisudolnego"/>
        <w:rPr>
          <w:iCs/>
          <w:sz w:val="16"/>
          <w:szCs w:val="16"/>
        </w:rPr>
      </w:pPr>
      <w:r w:rsidRPr="009F316C">
        <w:rPr>
          <w:rStyle w:val="Odwoanieprzypisudolnego"/>
          <w:iCs/>
          <w:sz w:val="16"/>
          <w:szCs w:val="16"/>
        </w:rPr>
        <w:footnoteRef/>
      </w:r>
      <w:r w:rsidRPr="009F316C">
        <w:rPr>
          <w:iCs/>
          <w:sz w:val="16"/>
          <w:szCs w:val="16"/>
        </w:rPr>
        <w:t xml:space="preserve"> </w:t>
      </w:r>
      <w:r w:rsidRPr="009F316C">
        <w:rPr>
          <w:rFonts w:ascii="Times New Roman" w:hAnsi="Times New Roman"/>
          <w:iCs/>
          <w:sz w:val="16"/>
          <w:szCs w:val="16"/>
        </w:rPr>
        <w:t xml:space="preserve">Wykonawca zobowiązany jest podać </w:t>
      </w:r>
      <w:r w:rsidRPr="009F316C">
        <w:rPr>
          <w:rFonts w:ascii="Times New Roman" w:eastAsia="Arial Unicode MS" w:hAnsi="Times New Roman"/>
          <w:iCs/>
          <w:sz w:val="16"/>
          <w:szCs w:val="16"/>
          <w:lang w:eastAsia="pl-PL"/>
        </w:rPr>
        <w:t>długość okresu gwarancji jakości i rękojmi za wady</w:t>
      </w:r>
      <w:r w:rsidRPr="009F316C">
        <w:rPr>
          <w:rFonts w:ascii="Times New Roman" w:hAnsi="Times New Roman"/>
          <w:iCs/>
          <w:sz w:val="16"/>
          <w:szCs w:val="16"/>
        </w:rPr>
        <w:t xml:space="preserve"> jeden z trzech</w:t>
      </w:r>
      <w:r w:rsidRPr="009F316C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5 lat, 6 lat lub 7 lat</w:t>
      </w:r>
      <w:r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>.</w:t>
      </w:r>
    </w:p>
  </w:footnote>
  <w:footnote w:id="3">
    <w:p w14:paraId="05866B80" w14:textId="77777777" w:rsidR="006E13C7" w:rsidRPr="009F316C" w:rsidRDefault="006E13C7" w:rsidP="006E13C7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iCs/>
          <w:sz w:val="16"/>
          <w:szCs w:val="16"/>
        </w:rPr>
      </w:pPr>
      <w:r w:rsidRPr="009F316C">
        <w:rPr>
          <w:rStyle w:val="Odwoanieprzypisudolnego"/>
          <w:iCs/>
          <w:sz w:val="16"/>
          <w:szCs w:val="16"/>
        </w:rPr>
        <w:footnoteRef/>
      </w:r>
      <w:r w:rsidRPr="009F316C">
        <w:rPr>
          <w:rFonts w:ascii="Times New Roman" w:hAnsi="Times New Roman" w:cs="Times New Roman"/>
          <w:iCs/>
          <w:sz w:val="16"/>
          <w:szCs w:val="16"/>
        </w:rPr>
        <w:t xml:space="preserve">Zgodnie z dyspozycją art. 255 ust. 2 ustawy </w:t>
      </w:r>
      <w:proofErr w:type="spellStart"/>
      <w:r w:rsidRPr="009F316C">
        <w:rPr>
          <w:rFonts w:ascii="Times New Roman" w:hAnsi="Times New Roman" w:cs="Times New Roman"/>
          <w:iCs/>
          <w:sz w:val="16"/>
          <w:szCs w:val="16"/>
        </w:rPr>
        <w:t>Pzp</w:t>
      </w:r>
      <w:proofErr w:type="spellEnd"/>
      <w:r w:rsidRPr="009F316C">
        <w:rPr>
          <w:rFonts w:ascii="Times New Roman" w:hAnsi="Times New Roman" w:cs="Times New Roman"/>
          <w:iCs/>
          <w:sz w:val="16"/>
          <w:szCs w:val="16"/>
        </w:rPr>
        <w:t>.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</w:footnote>
  <w:footnote w:id="4">
    <w:p w14:paraId="10D6CC4B" w14:textId="77777777" w:rsidR="006E13C7" w:rsidRPr="000A7BF5" w:rsidRDefault="006E13C7" w:rsidP="006E13C7">
      <w:pPr>
        <w:pStyle w:val="Tekstprzypisudolnego"/>
        <w:jc w:val="both"/>
      </w:pPr>
      <w:r w:rsidRPr="009F316C">
        <w:rPr>
          <w:rStyle w:val="Odwoanieprzypisudolnego"/>
          <w:iCs/>
          <w:sz w:val="16"/>
          <w:szCs w:val="16"/>
        </w:rPr>
        <w:footnoteRef/>
      </w:r>
      <w:r w:rsidRPr="009F316C">
        <w:rPr>
          <w:rFonts w:ascii="Times New Roman" w:hAnsi="Times New Roman"/>
          <w:iCs/>
          <w:sz w:val="16"/>
          <w:szCs w:val="16"/>
        </w:rPr>
        <w:t>Należy wskazać, czy wykonawca zamieścił w składanej przez siebie ofercie informacje stanowiące tajemnice przedsiębiorstwa oraz miejsce ich zapisania (np. poprzez wskazanie nr stron).</w:t>
      </w:r>
    </w:p>
  </w:footnote>
  <w:footnote w:id="5">
    <w:p w14:paraId="1B6814F7" w14:textId="77777777" w:rsidR="006E13C7" w:rsidRPr="00D97B16" w:rsidRDefault="006E13C7" w:rsidP="006E13C7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02F918A8" w14:textId="77777777" w:rsidR="006E13C7" w:rsidRPr="00D97B16" w:rsidRDefault="006E13C7" w:rsidP="006E13C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39F1A" w14:textId="77777777" w:rsidR="006E13C7" w:rsidRDefault="006E13C7" w:rsidP="000363DA">
    <w:pPr>
      <w:pStyle w:val="Nagwek"/>
      <w:tabs>
        <w:tab w:val="left" w:pos="4065"/>
      </w:tabs>
      <w:jc w:val="center"/>
    </w:pPr>
    <w:bookmarkStart w:id="7" w:name="_Hlk167277592"/>
    <w:bookmarkStart w:id="8" w:name="_Hlk167277593"/>
    <w:r w:rsidRPr="00AE723D">
      <w:rPr>
        <w:noProof/>
        <w:lang w:eastAsia="pl-PL"/>
      </w:rPr>
      <w:drawing>
        <wp:inline distT="0" distB="0" distL="0" distR="0" wp14:anchorId="0CCB23BE" wp14:editId="6826E260">
          <wp:extent cx="2673985" cy="845185"/>
          <wp:effectExtent l="0" t="0" r="0" b="0"/>
          <wp:docPr id="565272723" name="Obraz 56527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  <w:bookmarkEnd w:id="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342A" w14:textId="6E8E5CAF" w:rsidR="00207A8E" w:rsidRDefault="00207A8E">
    <w:pPr>
      <w:pStyle w:val="Nagwek"/>
    </w:pPr>
    <w:r w:rsidRPr="00857FA0">
      <w:drawing>
        <wp:anchor distT="0" distB="0" distL="114300" distR="114300" simplePos="0" relativeHeight="251659264" behindDoc="1" locked="0" layoutInCell="1" allowOverlap="1" wp14:anchorId="74464C1A" wp14:editId="4EA709A3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OR.271.4.2024.PR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4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6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7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8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9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30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1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2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4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6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9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40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1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2" w15:restartNumberingAfterBreak="0">
    <w:nsid w:val="014E38D2"/>
    <w:multiLevelType w:val="hybridMultilevel"/>
    <w:tmpl w:val="39A4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3660F4E"/>
    <w:multiLevelType w:val="hybridMultilevel"/>
    <w:tmpl w:val="F8268564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0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0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1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64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7" w15:restartNumberingAfterBreak="0">
    <w:nsid w:val="6C5F523D"/>
    <w:multiLevelType w:val="hybridMultilevel"/>
    <w:tmpl w:val="C58AFC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97008032">
    <w:abstractNumId w:val="47"/>
  </w:num>
  <w:num w:numId="2" w16cid:durableId="1318263337">
    <w:abstractNumId w:val="31"/>
  </w:num>
  <w:num w:numId="3" w16cid:durableId="1444226755">
    <w:abstractNumId w:val="2"/>
  </w:num>
  <w:num w:numId="4" w16cid:durableId="1272320694">
    <w:abstractNumId w:val="3"/>
  </w:num>
  <w:num w:numId="5" w16cid:durableId="826440906">
    <w:abstractNumId w:val="4"/>
  </w:num>
  <w:num w:numId="6" w16cid:durableId="1574854113">
    <w:abstractNumId w:val="5"/>
  </w:num>
  <w:num w:numId="7" w16cid:durableId="585722566">
    <w:abstractNumId w:val="6"/>
  </w:num>
  <w:num w:numId="8" w16cid:durableId="15935174">
    <w:abstractNumId w:val="8"/>
  </w:num>
  <w:num w:numId="9" w16cid:durableId="1494757198">
    <w:abstractNumId w:val="10"/>
  </w:num>
  <w:num w:numId="10" w16cid:durableId="775564634">
    <w:abstractNumId w:val="11"/>
  </w:num>
  <w:num w:numId="11" w16cid:durableId="1633558145">
    <w:abstractNumId w:val="13"/>
  </w:num>
  <w:num w:numId="12" w16cid:durableId="2088795497">
    <w:abstractNumId w:val="14"/>
  </w:num>
  <w:num w:numId="13" w16cid:durableId="784420633">
    <w:abstractNumId w:val="15"/>
  </w:num>
  <w:num w:numId="14" w16cid:durableId="650908382">
    <w:abstractNumId w:val="19"/>
  </w:num>
  <w:num w:numId="15" w16cid:durableId="419331778">
    <w:abstractNumId w:val="20"/>
  </w:num>
  <w:num w:numId="16" w16cid:durableId="1302076447">
    <w:abstractNumId w:val="22"/>
  </w:num>
  <w:num w:numId="17" w16cid:durableId="1020549404">
    <w:abstractNumId w:val="23"/>
  </w:num>
  <w:num w:numId="18" w16cid:durableId="505024488">
    <w:abstractNumId w:val="24"/>
  </w:num>
  <w:num w:numId="19" w16cid:durableId="845828703">
    <w:abstractNumId w:val="26"/>
  </w:num>
  <w:num w:numId="20" w16cid:durableId="2097818682">
    <w:abstractNumId w:val="27"/>
  </w:num>
  <w:num w:numId="21" w16cid:durableId="207689358">
    <w:abstractNumId w:val="29"/>
  </w:num>
  <w:num w:numId="22" w16cid:durableId="1205941748">
    <w:abstractNumId w:val="30"/>
  </w:num>
  <w:num w:numId="23" w16cid:durableId="1767381399">
    <w:abstractNumId w:val="33"/>
  </w:num>
  <w:num w:numId="24" w16cid:durableId="934556537">
    <w:abstractNumId w:val="1"/>
  </w:num>
  <w:num w:numId="25" w16cid:durableId="1076199378">
    <w:abstractNumId w:val="7"/>
  </w:num>
  <w:num w:numId="26" w16cid:durableId="290667887">
    <w:abstractNumId w:val="9"/>
  </w:num>
  <w:num w:numId="27" w16cid:durableId="1846632048">
    <w:abstractNumId w:val="12"/>
  </w:num>
  <w:num w:numId="28" w16cid:durableId="996766768">
    <w:abstractNumId w:val="16"/>
  </w:num>
  <w:num w:numId="29" w16cid:durableId="1679385335">
    <w:abstractNumId w:val="17"/>
  </w:num>
  <w:num w:numId="30" w16cid:durableId="1760322665">
    <w:abstractNumId w:val="18"/>
  </w:num>
  <w:num w:numId="31" w16cid:durableId="9183706">
    <w:abstractNumId w:val="21"/>
  </w:num>
  <w:num w:numId="32" w16cid:durableId="2045908768">
    <w:abstractNumId w:val="25"/>
  </w:num>
  <w:num w:numId="33" w16cid:durableId="163862982">
    <w:abstractNumId w:val="32"/>
  </w:num>
  <w:num w:numId="34" w16cid:durableId="1345009216">
    <w:abstractNumId w:val="34"/>
  </w:num>
  <w:num w:numId="35" w16cid:durableId="249849983">
    <w:abstractNumId w:val="35"/>
  </w:num>
  <w:num w:numId="36" w16cid:durableId="123431159">
    <w:abstractNumId w:val="36"/>
  </w:num>
  <w:num w:numId="37" w16cid:durableId="1856577563">
    <w:abstractNumId w:val="37"/>
  </w:num>
  <w:num w:numId="38" w16cid:durableId="1098717961">
    <w:abstractNumId w:val="38"/>
  </w:num>
  <w:num w:numId="39" w16cid:durableId="646059424">
    <w:abstractNumId w:val="39"/>
  </w:num>
  <w:num w:numId="40" w16cid:durableId="757408813">
    <w:abstractNumId w:val="40"/>
  </w:num>
  <w:num w:numId="41" w16cid:durableId="1873152909">
    <w:abstractNumId w:val="41"/>
  </w:num>
  <w:num w:numId="42" w16cid:durableId="1338385278">
    <w:abstractNumId w:val="63"/>
  </w:num>
  <w:num w:numId="43" w16cid:durableId="81949531">
    <w:abstractNumId w:val="45"/>
  </w:num>
  <w:num w:numId="44" w16cid:durableId="1830634272">
    <w:abstractNumId w:val="43"/>
  </w:num>
  <w:num w:numId="45" w16cid:durableId="990986665">
    <w:abstractNumId w:val="48"/>
  </w:num>
  <w:num w:numId="46" w16cid:durableId="470640618">
    <w:abstractNumId w:val="65"/>
  </w:num>
  <w:num w:numId="47" w16cid:durableId="204023639">
    <w:abstractNumId w:val="64"/>
  </w:num>
  <w:num w:numId="48" w16cid:durableId="1742170148">
    <w:abstractNumId w:val="60"/>
  </w:num>
  <w:num w:numId="49" w16cid:durableId="1467628805">
    <w:abstractNumId w:val="28"/>
  </w:num>
  <w:num w:numId="50" w16cid:durableId="1613826966">
    <w:abstractNumId w:val="61"/>
  </w:num>
  <w:num w:numId="51" w16cid:durableId="822966485">
    <w:abstractNumId w:val="50"/>
  </w:num>
  <w:num w:numId="52" w16cid:durableId="244650516">
    <w:abstractNumId w:val="68"/>
  </w:num>
  <w:num w:numId="53" w16cid:durableId="2133479613">
    <w:abstractNumId w:val="54"/>
  </w:num>
  <w:num w:numId="54" w16cid:durableId="1749376534">
    <w:abstractNumId w:val="42"/>
  </w:num>
  <w:num w:numId="55" w16cid:durableId="828449865">
    <w:abstractNumId w:val="56"/>
  </w:num>
  <w:num w:numId="56" w16cid:durableId="260648716">
    <w:abstractNumId w:val="49"/>
  </w:num>
  <w:num w:numId="57" w16cid:durableId="1833791381">
    <w:abstractNumId w:val="69"/>
  </w:num>
  <w:num w:numId="58" w16cid:durableId="319311234">
    <w:abstractNumId w:val="53"/>
  </w:num>
  <w:num w:numId="59" w16cid:durableId="1297182064">
    <w:abstractNumId w:val="62"/>
  </w:num>
  <w:num w:numId="60" w16cid:durableId="556666923">
    <w:abstractNumId w:val="52"/>
  </w:num>
  <w:num w:numId="61" w16cid:durableId="430320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42115902">
    <w:abstractNumId w:val="57"/>
  </w:num>
  <w:num w:numId="63" w16cid:durableId="1465268047">
    <w:abstractNumId w:val="55"/>
  </w:num>
  <w:num w:numId="64" w16cid:durableId="1236547270">
    <w:abstractNumId w:val="46"/>
  </w:num>
  <w:num w:numId="65" w16cid:durableId="50348138">
    <w:abstractNumId w:val="58"/>
  </w:num>
  <w:num w:numId="66" w16cid:durableId="804664008">
    <w:abstractNumId w:val="59"/>
  </w:num>
  <w:num w:numId="67" w16cid:durableId="1286040706">
    <w:abstractNumId w:val="51"/>
  </w:num>
  <w:num w:numId="68" w16cid:durableId="1717772313">
    <w:abstractNumId w:val="66"/>
  </w:num>
  <w:num w:numId="69" w16cid:durableId="364212918">
    <w:abstractNumId w:val="67"/>
  </w:num>
  <w:num w:numId="70" w16cid:durableId="172799103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E"/>
    <w:rsid w:val="00050B77"/>
    <w:rsid w:val="001A3E4C"/>
    <w:rsid w:val="00207A8E"/>
    <w:rsid w:val="00416A50"/>
    <w:rsid w:val="004357AA"/>
    <w:rsid w:val="006E13C7"/>
    <w:rsid w:val="00986658"/>
    <w:rsid w:val="009D6605"/>
    <w:rsid w:val="00A800D7"/>
    <w:rsid w:val="00C26973"/>
    <w:rsid w:val="00E3520C"/>
    <w:rsid w:val="00E4716C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8C6"/>
  <w15:chartTrackingRefBased/>
  <w15:docId w15:val="{2AB2A80A-F798-453C-A669-FD67C8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07A8E"/>
  </w:style>
  <w:style w:type="paragraph" w:styleId="Stopka">
    <w:name w:val="footer"/>
    <w:aliases w:val="Znak4 Znak"/>
    <w:basedOn w:val="Normalny"/>
    <w:link w:val="StopkaZnak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4 Znak Znak"/>
    <w:basedOn w:val="Domylnaczcionkaakapitu"/>
    <w:link w:val="Stopka"/>
    <w:rsid w:val="00207A8E"/>
  </w:style>
  <w:style w:type="paragraph" w:styleId="Akapitzlist">
    <w:name w:val="List Paragraph"/>
    <w:basedOn w:val="Normalny"/>
    <w:link w:val="AkapitzlistZnak"/>
    <w:uiPriority w:val="34"/>
    <w:qFormat/>
    <w:rsid w:val="00416A50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16A5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416A50"/>
  </w:style>
  <w:style w:type="paragraph" w:styleId="Tekstprzypisudolnego">
    <w:name w:val="footnote text"/>
    <w:basedOn w:val="Normalny"/>
    <w:link w:val="TekstprzypisudolnegoZnak"/>
    <w:unhideWhenUsed/>
    <w:rsid w:val="006E13C7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13C7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nhideWhenUsed/>
    <w:rsid w:val="006E1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1289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2024-06-21T14:03:00Z</dcterms:created>
  <dcterms:modified xsi:type="dcterms:W3CDTF">2024-06-21T14:03:00Z</dcterms:modified>
</cp:coreProperties>
</file>